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5"/>
        <w:gridCol w:w="519"/>
        <w:gridCol w:w="992"/>
        <w:gridCol w:w="284"/>
        <w:gridCol w:w="992"/>
        <w:gridCol w:w="425"/>
        <w:gridCol w:w="709"/>
        <w:gridCol w:w="457"/>
        <w:gridCol w:w="677"/>
        <w:gridCol w:w="284"/>
        <w:gridCol w:w="473"/>
        <w:gridCol w:w="173"/>
        <w:gridCol w:w="346"/>
        <w:gridCol w:w="380"/>
        <w:gridCol w:w="534"/>
        <w:gridCol w:w="645"/>
        <w:gridCol w:w="159"/>
        <w:gridCol w:w="833"/>
        <w:gridCol w:w="1231"/>
      </w:tblGrid>
      <w:tr w:rsidR="009B1BF1" w:rsidRPr="007A5EFD" w14:paraId="4BB85785" w14:textId="77777777" w:rsidTr="00B616B8">
        <w:trPr>
          <w:trHeight w:val="20"/>
        </w:trPr>
        <w:tc>
          <w:tcPr>
            <w:tcW w:w="235" w:type="dxa"/>
            <w:tcBorders>
              <w:top w:val="nil"/>
              <w:left w:val="nil"/>
              <w:bottom w:val="nil"/>
              <w:right w:val="nil"/>
            </w:tcBorders>
            <w:shd w:val="clear" w:color="auto" w:fill="FFFFFF" w:themeFill="background1"/>
            <w:noWrap/>
            <w:tcMar>
              <w:left w:w="0" w:type="dxa"/>
              <w:right w:w="0" w:type="dxa"/>
            </w:tcMar>
          </w:tcPr>
          <w:p w14:paraId="113C2461" w14:textId="77777777" w:rsidR="009B1BF1" w:rsidRPr="002C21A2" w:rsidRDefault="009B1BF1" w:rsidP="002C21A2">
            <w:pPr>
              <w:spacing w:after="0"/>
              <w:rPr>
                <w:rStyle w:val="Hidden"/>
              </w:rPr>
            </w:pPr>
          </w:p>
        </w:tc>
        <w:tc>
          <w:tcPr>
            <w:tcW w:w="10113" w:type="dxa"/>
            <w:gridSpan w:val="18"/>
            <w:tcBorders>
              <w:top w:val="nil"/>
              <w:left w:val="nil"/>
              <w:bottom w:val="nil"/>
              <w:right w:val="nil"/>
            </w:tcBorders>
            <w:shd w:val="clear" w:color="auto" w:fill="FFFFFF" w:themeFill="background1"/>
          </w:tcPr>
          <w:p w14:paraId="4B4C5DD3" w14:textId="77777777" w:rsidR="009B1BF1" w:rsidRPr="002C21A2" w:rsidRDefault="009B1BF1" w:rsidP="002C21A2">
            <w:pPr>
              <w:pStyle w:val="Subtitle0"/>
              <w:spacing w:after="0"/>
              <w:rPr>
                <w:rStyle w:val="Hidden"/>
              </w:rPr>
            </w:pPr>
            <w:r w:rsidRPr="002C21A2">
              <w:rPr>
                <w:rStyle w:val="Hidden"/>
              </w:rPr>
              <w:t>Questions are followed by answer fields. Use the ‘Tab’ key to navigate through. Replace Y/N or Yes/No fields with your answer.</w:t>
            </w:r>
          </w:p>
        </w:tc>
      </w:tr>
      <w:tr w:rsidR="00A3761F" w:rsidRPr="007A5EFD" w14:paraId="49B99AA9" w14:textId="77777777" w:rsidTr="00B616B8">
        <w:trPr>
          <w:trHeight w:val="344"/>
        </w:trPr>
        <w:tc>
          <w:tcPr>
            <w:tcW w:w="10348" w:type="dxa"/>
            <w:gridSpan w:val="19"/>
            <w:tcBorders>
              <w:top w:val="nil"/>
              <w:left w:val="nil"/>
              <w:bottom w:val="nil"/>
              <w:right w:val="nil"/>
            </w:tcBorders>
            <w:shd w:val="clear" w:color="auto" w:fill="FFFFFF" w:themeFill="background1"/>
            <w:noWrap/>
            <w:tcMar>
              <w:left w:w="0" w:type="dxa"/>
              <w:right w:w="0" w:type="dxa"/>
            </w:tcMar>
            <w:vAlign w:val="center"/>
          </w:tcPr>
          <w:p w14:paraId="7A026A6C" w14:textId="7504D6C0" w:rsidR="00A3761F" w:rsidRPr="00A3761F" w:rsidRDefault="00CD16CB" w:rsidP="00A3761F">
            <w:pPr>
              <w:pStyle w:val="Subtitle0"/>
            </w:pPr>
            <w:r>
              <w:t>NT Planning Commission</w:t>
            </w:r>
          </w:p>
        </w:tc>
      </w:tr>
      <w:tr w:rsidR="00872B4E" w:rsidRPr="007A5EFD" w14:paraId="5C645F30" w14:textId="77777777" w:rsidTr="00B616B8">
        <w:trPr>
          <w:trHeight w:val="1242"/>
        </w:trPr>
        <w:tc>
          <w:tcPr>
            <w:tcW w:w="10348" w:type="dxa"/>
            <w:gridSpan w:val="19"/>
            <w:tcBorders>
              <w:top w:val="nil"/>
              <w:left w:val="nil"/>
              <w:bottom w:val="single" w:sz="4" w:space="0" w:color="auto"/>
              <w:right w:val="nil"/>
            </w:tcBorders>
            <w:shd w:val="clear" w:color="auto" w:fill="FFFFFF" w:themeFill="background1"/>
            <w:noWrap/>
            <w:tcMar>
              <w:left w:w="0" w:type="dxa"/>
              <w:right w:w="0" w:type="dxa"/>
            </w:tcMar>
          </w:tcPr>
          <w:p w14:paraId="706F0EBF" w14:textId="4C7ADAFA" w:rsidR="00872B4E" w:rsidRPr="00872B4E" w:rsidRDefault="00872B4E" w:rsidP="00872B4E">
            <w:pPr>
              <w:pStyle w:val="Heading1"/>
              <w:rPr>
                <w:rFonts w:eastAsia="Calibri"/>
              </w:rPr>
            </w:pPr>
            <w:r w:rsidRPr="00872B4E">
              <w:rPr>
                <w:rFonts w:eastAsia="Calibri"/>
              </w:rPr>
              <w:t>Before you fill in the form</w:t>
            </w:r>
          </w:p>
          <w:p w14:paraId="3E3F693C" w14:textId="51ACD8DC" w:rsidR="00CD16CB" w:rsidRDefault="001556DA" w:rsidP="00B31D3A">
            <w:r>
              <w:rPr>
                <w:rFonts w:cs="Arial"/>
                <w:sz w:val="24"/>
                <w:szCs w:val="24"/>
              </w:rPr>
              <w:t xml:space="preserve">This form must be completed and included with your expression of interest for membership of the NT Planning Commission. </w:t>
            </w:r>
          </w:p>
          <w:p w14:paraId="6F95AEEB" w14:textId="51266F58" w:rsidR="00B31D3A" w:rsidRPr="00872B4E" w:rsidRDefault="00B31D3A" w:rsidP="00B31D3A"/>
        </w:tc>
      </w:tr>
      <w:tr w:rsidR="00AE2A8A" w:rsidRPr="007A5EFD" w14:paraId="42F17A6E" w14:textId="77777777" w:rsidTr="00B616B8">
        <w:trPr>
          <w:trHeight w:val="191"/>
        </w:trPr>
        <w:tc>
          <w:tcPr>
            <w:tcW w:w="10348" w:type="dxa"/>
            <w:gridSpan w:val="19"/>
            <w:tcBorders>
              <w:top w:val="single" w:sz="4" w:space="0" w:color="auto"/>
              <w:left w:val="single" w:sz="4" w:space="0" w:color="auto"/>
              <w:bottom w:val="nil"/>
              <w:right w:val="single" w:sz="4" w:space="0" w:color="auto"/>
            </w:tcBorders>
            <w:shd w:val="clear" w:color="auto" w:fill="FFFFFF" w:themeFill="background1"/>
            <w:noWrap/>
            <w:tcMar>
              <w:top w:w="85" w:type="dxa"/>
              <w:left w:w="113" w:type="dxa"/>
              <w:bottom w:w="85" w:type="dxa"/>
              <w:right w:w="0" w:type="dxa"/>
            </w:tcMar>
          </w:tcPr>
          <w:p w14:paraId="70749127" w14:textId="101D07A6" w:rsidR="00AE2A8A" w:rsidRPr="00872B4E" w:rsidRDefault="00AE2A8A" w:rsidP="00AE2A8A">
            <w:r w:rsidRPr="004A3CC9">
              <w:t xml:space="preserve">Fields marked with </w:t>
            </w:r>
            <w:r w:rsidR="001727C8">
              <w:t xml:space="preserve">an </w:t>
            </w:r>
            <w:r w:rsidRPr="004A3CC9">
              <w:t>asterisk (</w:t>
            </w:r>
            <w:r w:rsidRPr="001827F3">
              <w:rPr>
                <w:rStyle w:val="Requiredfieldmark"/>
              </w:rPr>
              <w:t>*</w:t>
            </w:r>
            <w:r w:rsidRPr="004A3CC9">
              <w:t xml:space="preserve">) are </w:t>
            </w:r>
            <w:r w:rsidR="001727C8">
              <w:t>required</w:t>
            </w:r>
            <w:r w:rsidRPr="004A3CC9">
              <w:t>.</w:t>
            </w:r>
          </w:p>
        </w:tc>
      </w:tr>
      <w:tr w:rsidR="007D48A4" w:rsidRPr="007A5EFD" w14:paraId="2DA8E34D" w14:textId="77777777" w:rsidTr="00B616B8">
        <w:trPr>
          <w:trHeight w:val="27"/>
        </w:trPr>
        <w:tc>
          <w:tcPr>
            <w:tcW w:w="10348" w:type="dxa"/>
            <w:gridSpan w:val="19"/>
            <w:tcBorders>
              <w:top w:val="single" w:sz="4" w:space="0" w:color="auto"/>
              <w:bottom w:val="single" w:sz="4" w:space="0" w:color="auto"/>
            </w:tcBorders>
            <w:shd w:val="clear" w:color="auto" w:fill="3A3440" w:themeFill="text1"/>
            <w:noWrap/>
            <w:tcMar>
              <w:top w:w="108" w:type="dxa"/>
              <w:bottom w:w="108" w:type="dxa"/>
            </w:tcMar>
          </w:tcPr>
          <w:p w14:paraId="44F2B224" w14:textId="60A3E668" w:rsidR="007D48A4" w:rsidRPr="004A3CC9" w:rsidRDefault="00CD16CB" w:rsidP="00DD13FA">
            <w:pPr>
              <w:rPr>
                <w:rStyle w:val="Questionlabel"/>
                <w:color w:val="3A3440" w:themeColor="text1"/>
              </w:rPr>
            </w:pPr>
            <w:r>
              <w:rPr>
                <w:rStyle w:val="Questionlabel"/>
                <w:color w:val="FFFFFF" w:themeColor="background1"/>
              </w:rPr>
              <w:t xml:space="preserve">Personal </w:t>
            </w:r>
            <w:r w:rsidR="00A50031">
              <w:rPr>
                <w:rStyle w:val="Questionlabel"/>
                <w:color w:val="FFFFFF" w:themeColor="background1"/>
              </w:rPr>
              <w:t>d</w:t>
            </w:r>
            <w:r>
              <w:rPr>
                <w:rStyle w:val="Questionlabel"/>
                <w:color w:val="FFFFFF" w:themeColor="background1"/>
              </w:rPr>
              <w:t>etails</w:t>
            </w:r>
          </w:p>
        </w:tc>
      </w:tr>
      <w:tr w:rsidR="00C8255D" w:rsidRPr="007A5EFD" w14:paraId="728F7073" w14:textId="77777777" w:rsidTr="00B616B8">
        <w:trPr>
          <w:trHeight w:val="337"/>
        </w:trPr>
        <w:tc>
          <w:tcPr>
            <w:tcW w:w="754" w:type="dxa"/>
            <w:gridSpan w:val="2"/>
            <w:tcBorders>
              <w:top w:val="single" w:sz="4" w:space="0" w:color="auto"/>
              <w:bottom w:val="single" w:sz="4" w:space="0" w:color="auto"/>
            </w:tcBorders>
            <w:noWrap/>
            <w:tcMar>
              <w:top w:w="108" w:type="dxa"/>
              <w:bottom w:w="108" w:type="dxa"/>
            </w:tcMar>
          </w:tcPr>
          <w:p w14:paraId="7C0FABEB" w14:textId="11E21E0B" w:rsidR="00C8255D" w:rsidRPr="007A5EFD" w:rsidRDefault="00C8255D" w:rsidP="007D48A4">
            <w:pPr>
              <w:rPr>
                <w:rFonts w:ascii="Arial" w:hAnsi="Arial"/>
                <w:b/>
              </w:rPr>
            </w:pPr>
            <w:r>
              <w:rPr>
                <w:rStyle w:val="Questionlabel"/>
              </w:rPr>
              <w:t xml:space="preserve">Title </w:t>
            </w:r>
          </w:p>
        </w:tc>
        <w:tc>
          <w:tcPr>
            <w:tcW w:w="1276" w:type="dxa"/>
            <w:gridSpan w:val="2"/>
            <w:tcBorders>
              <w:top w:val="single" w:sz="4" w:space="0" w:color="auto"/>
              <w:bottom w:val="single" w:sz="4" w:space="0" w:color="auto"/>
            </w:tcBorders>
          </w:tcPr>
          <w:p w14:paraId="4324BABE" w14:textId="12AA9D6F" w:rsidR="00C8255D" w:rsidRPr="007A5EFD" w:rsidRDefault="00C8255D" w:rsidP="007D48A4">
            <w:pPr>
              <w:rPr>
                <w:rFonts w:ascii="Arial" w:hAnsi="Arial"/>
                <w:b/>
              </w:rPr>
            </w:pPr>
          </w:p>
        </w:tc>
        <w:tc>
          <w:tcPr>
            <w:tcW w:w="1417" w:type="dxa"/>
            <w:gridSpan w:val="2"/>
            <w:tcBorders>
              <w:top w:val="single" w:sz="4" w:space="0" w:color="auto"/>
              <w:bottom w:val="single" w:sz="4" w:space="0" w:color="auto"/>
            </w:tcBorders>
            <w:noWrap/>
            <w:tcMar>
              <w:top w:w="108" w:type="dxa"/>
              <w:bottom w:w="108" w:type="dxa"/>
            </w:tcMar>
          </w:tcPr>
          <w:p w14:paraId="7BCE0893" w14:textId="1722B816" w:rsidR="00C8255D" w:rsidRPr="002C0BEF" w:rsidRDefault="00A50031" w:rsidP="002C0BEF">
            <w:r>
              <w:rPr>
                <w:rStyle w:val="Questionlabel"/>
              </w:rPr>
              <w:t>F</w:t>
            </w:r>
            <w:r w:rsidR="00C8255D">
              <w:rPr>
                <w:rStyle w:val="Questionlabel"/>
              </w:rPr>
              <w:t>irst name</w:t>
            </w:r>
            <w:r w:rsidR="00C8255D" w:rsidRPr="001827F3">
              <w:rPr>
                <w:rStyle w:val="Requiredfieldmark"/>
              </w:rPr>
              <w:t>*</w:t>
            </w:r>
          </w:p>
        </w:tc>
        <w:tc>
          <w:tcPr>
            <w:tcW w:w="2127" w:type="dxa"/>
            <w:gridSpan w:val="4"/>
            <w:tcBorders>
              <w:top w:val="single" w:sz="4" w:space="0" w:color="auto"/>
              <w:bottom w:val="single" w:sz="4" w:space="0" w:color="auto"/>
            </w:tcBorders>
          </w:tcPr>
          <w:p w14:paraId="731CE695" w14:textId="6BF6F2D0" w:rsidR="00C8255D" w:rsidRPr="002C0BEF" w:rsidRDefault="00C8255D" w:rsidP="002C0BEF"/>
        </w:tc>
        <w:tc>
          <w:tcPr>
            <w:tcW w:w="1372" w:type="dxa"/>
            <w:gridSpan w:val="4"/>
            <w:tcBorders>
              <w:top w:val="single" w:sz="4" w:space="0" w:color="auto"/>
              <w:bottom w:val="single" w:sz="4" w:space="0" w:color="auto"/>
            </w:tcBorders>
            <w:noWrap/>
            <w:tcMar>
              <w:top w:w="108" w:type="dxa"/>
              <w:bottom w:w="108" w:type="dxa"/>
            </w:tcMar>
          </w:tcPr>
          <w:p w14:paraId="36C6E0FC" w14:textId="6BCF444F" w:rsidR="00C8255D" w:rsidRPr="007A5EFD" w:rsidRDefault="00C8255D" w:rsidP="00DD13FA">
            <w:pPr>
              <w:rPr>
                <w:rFonts w:ascii="Arial" w:hAnsi="Arial"/>
              </w:rPr>
            </w:pPr>
            <w:r>
              <w:rPr>
                <w:rStyle w:val="Questionlabel"/>
              </w:rPr>
              <w:t>Surname</w:t>
            </w:r>
            <w:r w:rsidRPr="001827F3">
              <w:rPr>
                <w:rStyle w:val="Requiredfieldmark"/>
              </w:rPr>
              <w:t>*</w:t>
            </w:r>
          </w:p>
        </w:tc>
        <w:tc>
          <w:tcPr>
            <w:tcW w:w="3402" w:type="dxa"/>
            <w:gridSpan w:val="5"/>
            <w:tcBorders>
              <w:top w:val="single" w:sz="4" w:space="0" w:color="auto"/>
              <w:bottom w:val="single" w:sz="4" w:space="0" w:color="auto"/>
            </w:tcBorders>
            <w:noWrap/>
            <w:tcMar>
              <w:top w:w="108" w:type="dxa"/>
              <w:bottom w:w="108" w:type="dxa"/>
            </w:tcMar>
          </w:tcPr>
          <w:p w14:paraId="06B1EAF5" w14:textId="77777777" w:rsidR="00C8255D" w:rsidRPr="002C0BEF" w:rsidRDefault="00C8255D" w:rsidP="002C0BEF"/>
        </w:tc>
      </w:tr>
      <w:tr w:rsidR="0091340C" w:rsidRPr="007A5EFD" w14:paraId="4D253F01" w14:textId="77777777" w:rsidTr="0091340C">
        <w:trPr>
          <w:trHeight w:val="337"/>
        </w:trPr>
        <w:tc>
          <w:tcPr>
            <w:tcW w:w="2030" w:type="dxa"/>
            <w:gridSpan w:val="4"/>
            <w:tcBorders>
              <w:top w:val="single" w:sz="4" w:space="0" w:color="auto"/>
              <w:bottom w:val="single" w:sz="4" w:space="0" w:color="auto"/>
            </w:tcBorders>
            <w:noWrap/>
            <w:tcMar>
              <w:top w:w="108" w:type="dxa"/>
              <w:bottom w:w="108" w:type="dxa"/>
            </w:tcMar>
          </w:tcPr>
          <w:p w14:paraId="109BDD88" w14:textId="504EA30A" w:rsidR="0091340C" w:rsidRDefault="0091340C" w:rsidP="002C0BEF">
            <w:pPr>
              <w:rPr>
                <w:rStyle w:val="Questionlabel"/>
              </w:rPr>
            </w:pPr>
            <w:r>
              <w:rPr>
                <w:rStyle w:val="Questionlabel"/>
              </w:rPr>
              <w:t>Preferred name</w:t>
            </w:r>
          </w:p>
        </w:tc>
        <w:tc>
          <w:tcPr>
            <w:tcW w:w="8318" w:type="dxa"/>
            <w:gridSpan w:val="15"/>
            <w:tcBorders>
              <w:top w:val="single" w:sz="4" w:space="0" w:color="auto"/>
              <w:bottom w:val="single" w:sz="4" w:space="0" w:color="auto"/>
            </w:tcBorders>
          </w:tcPr>
          <w:p w14:paraId="0584A7C7" w14:textId="77777777" w:rsidR="0091340C" w:rsidRPr="002C0BEF" w:rsidRDefault="0091340C" w:rsidP="002C0BEF"/>
        </w:tc>
      </w:tr>
      <w:tr w:rsidR="00C8255D" w:rsidRPr="007A5EFD" w14:paraId="36DFE132" w14:textId="77777777" w:rsidTr="00B616B8">
        <w:trPr>
          <w:trHeight w:val="27"/>
        </w:trPr>
        <w:tc>
          <w:tcPr>
            <w:tcW w:w="1746" w:type="dxa"/>
            <w:gridSpan w:val="3"/>
            <w:vMerge w:val="restart"/>
            <w:tcBorders>
              <w:top w:val="single" w:sz="4" w:space="0" w:color="auto"/>
            </w:tcBorders>
            <w:noWrap/>
            <w:tcMar>
              <w:top w:w="108" w:type="dxa"/>
              <w:bottom w:w="108" w:type="dxa"/>
            </w:tcMar>
          </w:tcPr>
          <w:p w14:paraId="03D9D581" w14:textId="79581C07" w:rsidR="00C8255D" w:rsidRPr="007A5EFD" w:rsidRDefault="00C8255D" w:rsidP="00DD13FA">
            <w:pPr>
              <w:rPr>
                <w:rStyle w:val="Questionlabel"/>
              </w:rPr>
            </w:pPr>
            <w:r>
              <w:rPr>
                <w:rStyle w:val="Questionlabel"/>
              </w:rPr>
              <w:t>Contact details</w:t>
            </w:r>
          </w:p>
        </w:tc>
        <w:tc>
          <w:tcPr>
            <w:tcW w:w="1701" w:type="dxa"/>
            <w:gridSpan w:val="3"/>
            <w:tcBorders>
              <w:top w:val="single" w:sz="4" w:space="0" w:color="auto"/>
              <w:bottom w:val="single" w:sz="4" w:space="0" w:color="auto"/>
            </w:tcBorders>
            <w:noWrap/>
            <w:tcMar>
              <w:top w:w="108" w:type="dxa"/>
              <w:bottom w:w="108" w:type="dxa"/>
            </w:tcMar>
          </w:tcPr>
          <w:p w14:paraId="33330FE1" w14:textId="0B1B87A0" w:rsidR="00C8255D" w:rsidRPr="00C8255D" w:rsidRDefault="00C8255D" w:rsidP="002C0BEF">
            <w:pPr>
              <w:rPr>
                <w:rStyle w:val="Questionlabel"/>
              </w:rPr>
            </w:pPr>
            <w:r w:rsidRPr="00C8255D">
              <w:rPr>
                <w:rStyle w:val="Questionlabel"/>
              </w:rPr>
              <w:t>Mobile phone</w:t>
            </w:r>
            <w:r w:rsidR="00A50031" w:rsidRPr="001827F3">
              <w:rPr>
                <w:rStyle w:val="Requiredfieldmark"/>
              </w:rPr>
              <w:t>*</w:t>
            </w:r>
          </w:p>
        </w:tc>
        <w:tc>
          <w:tcPr>
            <w:tcW w:w="6901" w:type="dxa"/>
            <w:gridSpan w:val="13"/>
            <w:tcBorders>
              <w:top w:val="single" w:sz="4" w:space="0" w:color="auto"/>
              <w:bottom w:val="single" w:sz="4" w:space="0" w:color="auto"/>
            </w:tcBorders>
          </w:tcPr>
          <w:p w14:paraId="7E845C8F" w14:textId="2A0B436B" w:rsidR="00C8255D" w:rsidRPr="00C8255D" w:rsidRDefault="00C8255D" w:rsidP="00C8255D"/>
        </w:tc>
      </w:tr>
      <w:tr w:rsidR="00C8255D" w:rsidRPr="007A5EFD" w14:paraId="4C017CF4" w14:textId="77777777" w:rsidTr="00B616B8">
        <w:trPr>
          <w:trHeight w:val="27"/>
        </w:trPr>
        <w:tc>
          <w:tcPr>
            <w:tcW w:w="1746" w:type="dxa"/>
            <w:gridSpan w:val="3"/>
            <w:vMerge/>
            <w:tcBorders>
              <w:bottom w:val="single" w:sz="4" w:space="0" w:color="auto"/>
            </w:tcBorders>
            <w:noWrap/>
            <w:tcMar>
              <w:top w:w="108" w:type="dxa"/>
              <w:bottom w:w="108" w:type="dxa"/>
            </w:tcMar>
          </w:tcPr>
          <w:p w14:paraId="2A339217" w14:textId="0261C0D3" w:rsidR="00C8255D" w:rsidRDefault="00C8255D" w:rsidP="00DD13FA">
            <w:pPr>
              <w:rPr>
                <w:rStyle w:val="Questionlabel"/>
              </w:rPr>
            </w:pPr>
          </w:p>
        </w:tc>
        <w:tc>
          <w:tcPr>
            <w:tcW w:w="1701" w:type="dxa"/>
            <w:gridSpan w:val="3"/>
            <w:tcBorders>
              <w:top w:val="single" w:sz="4" w:space="0" w:color="auto"/>
              <w:bottom w:val="single" w:sz="4" w:space="0" w:color="auto"/>
            </w:tcBorders>
            <w:noWrap/>
            <w:tcMar>
              <w:top w:w="108" w:type="dxa"/>
              <w:bottom w:w="108" w:type="dxa"/>
            </w:tcMar>
          </w:tcPr>
          <w:p w14:paraId="0D3FCA2C" w14:textId="3A2ECE1B" w:rsidR="00C8255D" w:rsidRPr="002C0BEF" w:rsidRDefault="00C8255D" w:rsidP="002C0BEF">
            <w:r>
              <w:rPr>
                <w:rStyle w:val="Questionlabel"/>
              </w:rPr>
              <w:t>Email</w:t>
            </w:r>
            <w:r w:rsidR="00A50031" w:rsidRPr="001827F3">
              <w:rPr>
                <w:rStyle w:val="Requiredfieldmark"/>
              </w:rPr>
              <w:t>*</w:t>
            </w:r>
          </w:p>
        </w:tc>
        <w:tc>
          <w:tcPr>
            <w:tcW w:w="6901" w:type="dxa"/>
            <w:gridSpan w:val="13"/>
            <w:tcBorders>
              <w:top w:val="single" w:sz="4" w:space="0" w:color="auto"/>
              <w:bottom w:val="single" w:sz="4" w:space="0" w:color="auto"/>
            </w:tcBorders>
          </w:tcPr>
          <w:p w14:paraId="785E12BB" w14:textId="6E0692EF" w:rsidR="00C8255D" w:rsidRPr="002C0BEF" w:rsidRDefault="00C8255D" w:rsidP="002C0BEF"/>
        </w:tc>
      </w:tr>
      <w:tr w:rsidR="00C8255D" w:rsidRPr="007A5EFD" w14:paraId="557BCD01" w14:textId="77777777" w:rsidTr="00B616B8">
        <w:trPr>
          <w:trHeight w:val="27"/>
        </w:trPr>
        <w:tc>
          <w:tcPr>
            <w:tcW w:w="3447" w:type="dxa"/>
            <w:gridSpan w:val="6"/>
            <w:tcBorders>
              <w:top w:val="single" w:sz="4" w:space="0" w:color="auto"/>
              <w:bottom w:val="single" w:sz="4" w:space="0" w:color="auto"/>
            </w:tcBorders>
            <w:noWrap/>
            <w:tcMar>
              <w:top w:w="108" w:type="dxa"/>
              <w:bottom w:w="108" w:type="dxa"/>
            </w:tcMar>
          </w:tcPr>
          <w:p w14:paraId="62A14C4E" w14:textId="37E3459F" w:rsidR="00C8255D" w:rsidRDefault="00C8255D" w:rsidP="00DD13FA">
            <w:pPr>
              <w:rPr>
                <w:rStyle w:val="Questionlabel"/>
              </w:rPr>
            </w:pPr>
            <w:r>
              <w:rPr>
                <w:rStyle w:val="Questionlabel"/>
              </w:rPr>
              <w:t xml:space="preserve">Residential Location </w:t>
            </w:r>
            <w:r>
              <w:rPr>
                <w:rStyle w:val="Questionlabel"/>
              </w:rPr>
              <w:br/>
            </w:r>
            <w:r w:rsidRPr="00C8255D">
              <w:rPr>
                <w:rStyle w:val="Questionlabel"/>
                <w:b w:val="0"/>
                <w:bCs w:val="0"/>
              </w:rPr>
              <w:t>(Suburb, State)</w:t>
            </w:r>
          </w:p>
        </w:tc>
        <w:tc>
          <w:tcPr>
            <w:tcW w:w="6901" w:type="dxa"/>
            <w:gridSpan w:val="13"/>
            <w:tcBorders>
              <w:top w:val="single" w:sz="4" w:space="0" w:color="auto"/>
              <w:bottom w:val="single" w:sz="4" w:space="0" w:color="auto"/>
            </w:tcBorders>
            <w:noWrap/>
            <w:tcMar>
              <w:top w:w="108" w:type="dxa"/>
              <w:bottom w:w="108" w:type="dxa"/>
            </w:tcMar>
          </w:tcPr>
          <w:p w14:paraId="60F94292" w14:textId="77777777" w:rsidR="00C8255D" w:rsidRPr="002C0BEF" w:rsidRDefault="00C8255D" w:rsidP="002C0BEF"/>
        </w:tc>
      </w:tr>
      <w:tr w:rsidR="00A96249" w:rsidRPr="007A5EFD" w14:paraId="0ED3EB05" w14:textId="77777777" w:rsidTr="00B616B8">
        <w:trPr>
          <w:trHeight w:val="280"/>
        </w:trPr>
        <w:tc>
          <w:tcPr>
            <w:tcW w:w="1746" w:type="dxa"/>
            <w:gridSpan w:val="3"/>
            <w:vMerge w:val="restart"/>
            <w:tcBorders>
              <w:top w:val="single" w:sz="4" w:space="0" w:color="auto"/>
            </w:tcBorders>
            <w:noWrap/>
            <w:tcMar>
              <w:top w:w="108" w:type="dxa"/>
              <w:bottom w:w="108" w:type="dxa"/>
            </w:tcMar>
          </w:tcPr>
          <w:p w14:paraId="68CFA011" w14:textId="5988446F" w:rsidR="00A96249" w:rsidRDefault="00A96249" w:rsidP="00DD13FA">
            <w:pPr>
              <w:rPr>
                <w:rStyle w:val="Questionlabel"/>
              </w:rPr>
            </w:pPr>
            <w:r>
              <w:rPr>
                <w:rStyle w:val="Questionlabel"/>
              </w:rPr>
              <w:t>Visa holder?</w:t>
            </w:r>
            <w:r w:rsidR="005D26D7" w:rsidRPr="001827F3">
              <w:rPr>
                <w:rStyle w:val="Requiredfieldmark"/>
              </w:rPr>
              <w:t xml:space="preserve"> *</w:t>
            </w:r>
          </w:p>
        </w:tc>
        <w:tc>
          <w:tcPr>
            <w:tcW w:w="8602" w:type="dxa"/>
            <w:gridSpan w:val="16"/>
            <w:tcBorders>
              <w:top w:val="single" w:sz="4" w:space="0" w:color="auto"/>
              <w:bottom w:val="single" w:sz="4" w:space="0" w:color="auto"/>
            </w:tcBorders>
            <w:noWrap/>
            <w:tcMar>
              <w:top w:w="108" w:type="dxa"/>
              <w:bottom w:w="108" w:type="dxa"/>
            </w:tcMar>
          </w:tcPr>
          <w:p w14:paraId="7B8094A8" w14:textId="042FAF7F" w:rsidR="00A96249" w:rsidRPr="005D26D7" w:rsidRDefault="00A96249" w:rsidP="002C0BEF">
            <w:pPr>
              <w:rPr>
                <w:rStyle w:val="Questionlabel"/>
              </w:rPr>
            </w:pPr>
            <w:r w:rsidRPr="005D26D7">
              <w:rPr>
                <w:rStyle w:val="Questionlabel"/>
              </w:rPr>
              <w:t>Y / N</w:t>
            </w:r>
          </w:p>
        </w:tc>
      </w:tr>
      <w:tr w:rsidR="00A96249" w:rsidRPr="007A5EFD" w14:paraId="5709305B" w14:textId="77777777" w:rsidTr="00B616B8">
        <w:trPr>
          <w:trHeight w:val="280"/>
        </w:trPr>
        <w:tc>
          <w:tcPr>
            <w:tcW w:w="1746" w:type="dxa"/>
            <w:gridSpan w:val="3"/>
            <w:vMerge/>
            <w:tcBorders>
              <w:bottom w:val="single" w:sz="4" w:space="0" w:color="auto"/>
            </w:tcBorders>
            <w:noWrap/>
            <w:tcMar>
              <w:top w:w="108" w:type="dxa"/>
              <w:bottom w:w="108" w:type="dxa"/>
            </w:tcMar>
          </w:tcPr>
          <w:p w14:paraId="4776E06F" w14:textId="77777777" w:rsidR="00A96249" w:rsidRDefault="00A96249" w:rsidP="00DD13FA">
            <w:pPr>
              <w:rPr>
                <w:rStyle w:val="Questionlabel"/>
              </w:rPr>
            </w:pPr>
          </w:p>
        </w:tc>
        <w:tc>
          <w:tcPr>
            <w:tcW w:w="1276" w:type="dxa"/>
            <w:gridSpan w:val="2"/>
            <w:tcBorders>
              <w:top w:val="single" w:sz="4" w:space="0" w:color="auto"/>
              <w:bottom w:val="single" w:sz="4" w:space="0" w:color="auto"/>
            </w:tcBorders>
            <w:noWrap/>
            <w:tcMar>
              <w:top w:w="108" w:type="dxa"/>
              <w:bottom w:w="108" w:type="dxa"/>
            </w:tcMar>
          </w:tcPr>
          <w:p w14:paraId="72EE9693" w14:textId="77777777" w:rsidR="00A96249" w:rsidRPr="00A96249" w:rsidRDefault="00A96249" w:rsidP="002C0BEF">
            <w:pPr>
              <w:rPr>
                <w:rStyle w:val="Questionlabel"/>
              </w:rPr>
            </w:pPr>
            <w:r w:rsidRPr="00A96249">
              <w:rPr>
                <w:rStyle w:val="Questionlabel"/>
              </w:rPr>
              <w:t xml:space="preserve">Visa type: </w:t>
            </w:r>
          </w:p>
        </w:tc>
        <w:tc>
          <w:tcPr>
            <w:tcW w:w="3025" w:type="dxa"/>
            <w:gridSpan w:val="6"/>
            <w:tcBorders>
              <w:top w:val="single" w:sz="4" w:space="0" w:color="auto"/>
              <w:bottom w:val="single" w:sz="4" w:space="0" w:color="auto"/>
            </w:tcBorders>
          </w:tcPr>
          <w:p w14:paraId="4610FDB4" w14:textId="23E713C8" w:rsidR="00A96249" w:rsidRDefault="00A96249" w:rsidP="002C0BEF">
            <w:pPr>
              <w:rPr>
                <w:sz w:val="20"/>
              </w:rPr>
            </w:pPr>
          </w:p>
        </w:tc>
        <w:tc>
          <w:tcPr>
            <w:tcW w:w="2078" w:type="dxa"/>
            <w:gridSpan w:val="5"/>
            <w:tcBorders>
              <w:top w:val="single" w:sz="4" w:space="0" w:color="auto"/>
              <w:bottom w:val="single" w:sz="4" w:space="0" w:color="auto"/>
            </w:tcBorders>
          </w:tcPr>
          <w:p w14:paraId="61E3D048" w14:textId="77777777" w:rsidR="00A96249" w:rsidRPr="00A96249" w:rsidRDefault="00A96249" w:rsidP="002C0BEF">
            <w:pPr>
              <w:rPr>
                <w:rStyle w:val="Questionlabel"/>
              </w:rPr>
            </w:pPr>
            <w:r w:rsidRPr="00A96249">
              <w:rPr>
                <w:rStyle w:val="Questionlabel"/>
              </w:rPr>
              <w:t>Visa expiry date</w:t>
            </w:r>
          </w:p>
        </w:tc>
        <w:tc>
          <w:tcPr>
            <w:tcW w:w="2223" w:type="dxa"/>
            <w:gridSpan w:val="3"/>
            <w:tcBorders>
              <w:top w:val="single" w:sz="4" w:space="0" w:color="auto"/>
              <w:bottom w:val="single" w:sz="4" w:space="0" w:color="auto"/>
            </w:tcBorders>
          </w:tcPr>
          <w:p w14:paraId="368CEA67" w14:textId="6957A1B7" w:rsidR="00A96249" w:rsidRDefault="00A96249" w:rsidP="002C0BEF">
            <w:pPr>
              <w:rPr>
                <w:sz w:val="20"/>
              </w:rPr>
            </w:pPr>
          </w:p>
        </w:tc>
      </w:tr>
      <w:tr w:rsidR="00A50031" w:rsidRPr="007A5EFD" w14:paraId="68F94610" w14:textId="77777777" w:rsidTr="00B616B8">
        <w:trPr>
          <w:trHeight w:val="516"/>
        </w:trPr>
        <w:tc>
          <w:tcPr>
            <w:tcW w:w="1746" w:type="dxa"/>
            <w:gridSpan w:val="3"/>
            <w:vMerge w:val="restart"/>
            <w:tcBorders>
              <w:top w:val="single" w:sz="4" w:space="0" w:color="auto"/>
            </w:tcBorders>
            <w:noWrap/>
            <w:tcMar>
              <w:top w:w="108" w:type="dxa"/>
              <w:bottom w:w="108" w:type="dxa"/>
            </w:tcMar>
          </w:tcPr>
          <w:p w14:paraId="719F1787" w14:textId="3A158FCC" w:rsidR="00A50031" w:rsidRDefault="00A50031" w:rsidP="005D26D7">
            <w:pPr>
              <w:rPr>
                <w:rStyle w:val="Questionlabel"/>
              </w:rPr>
            </w:pPr>
            <w:r>
              <w:rPr>
                <w:rStyle w:val="Questionlabel"/>
              </w:rPr>
              <w:t>Current employment</w:t>
            </w:r>
          </w:p>
        </w:tc>
        <w:tc>
          <w:tcPr>
            <w:tcW w:w="2867" w:type="dxa"/>
            <w:gridSpan w:val="5"/>
            <w:tcBorders>
              <w:top w:val="single" w:sz="4" w:space="0" w:color="auto"/>
              <w:bottom w:val="single" w:sz="4" w:space="0" w:color="auto"/>
            </w:tcBorders>
            <w:noWrap/>
            <w:tcMar>
              <w:top w:w="108" w:type="dxa"/>
              <w:bottom w:w="108" w:type="dxa"/>
            </w:tcMar>
          </w:tcPr>
          <w:p w14:paraId="31FB86FE" w14:textId="74C3643E" w:rsidR="00A50031" w:rsidRPr="005D26D7" w:rsidRDefault="00000000" w:rsidP="005D26D7">
            <w:pPr>
              <w:rPr>
                <w:rStyle w:val="Questionlabel"/>
              </w:rPr>
            </w:pPr>
            <w:sdt>
              <w:sdtPr>
                <w:rPr>
                  <w:rStyle w:val="Questionlabel"/>
                </w:rPr>
                <w:id w:val="404118446"/>
                <w14:checkbox>
                  <w14:checked w14:val="0"/>
                  <w14:checkedState w14:val="2612" w14:font="MS Gothic"/>
                  <w14:uncheckedState w14:val="2610" w14:font="MS Gothic"/>
                </w14:checkbox>
              </w:sdtPr>
              <w:sdtContent>
                <w:r w:rsidR="00A50031" w:rsidRPr="005D26D7">
                  <w:rPr>
                    <w:rStyle w:val="Questionlabel"/>
                    <w:rFonts w:ascii="Segoe UI Symbol" w:hAnsi="Segoe UI Symbol" w:cs="Segoe UI Symbol"/>
                  </w:rPr>
                  <w:t>☐</w:t>
                </w:r>
              </w:sdtContent>
            </w:sdt>
            <w:r w:rsidR="00A50031" w:rsidRPr="005D26D7">
              <w:rPr>
                <w:rStyle w:val="Questionlabel"/>
              </w:rPr>
              <w:t xml:space="preserve">  </w:t>
            </w:r>
            <w:r w:rsidR="00A50031">
              <w:rPr>
                <w:rStyle w:val="Questionlabel"/>
              </w:rPr>
              <w:t>Australian Government</w:t>
            </w:r>
          </w:p>
        </w:tc>
        <w:tc>
          <w:tcPr>
            <w:tcW w:w="2867" w:type="dxa"/>
            <w:gridSpan w:val="7"/>
            <w:tcBorders>
              <w:top w:val="single" w:sz="4" w:space="0" w:color="auto"/>
              <w:bottom w:val="single" w:sz="4" w:space="0" w:color="auto"/>
            </w:tcBorders>
          </w:tcPr>
          <w:p w14:paraId="567CEAB8" w14:textId="4BC8E343" w:rsidR="00A50031" w:rsidRPr="005D26D7" w:rsidRDefault="00000000" w:rsidP="005D26D7">
            <w:pPr>
              <w:rPr>
                <w:rStyle w:val="Questionlabel"/>
              </w:rPr>
            </w:pPr>
            <w:sdt>
              <w:sdtPr>
                <w:rPr>
                  <w:rStyle w:val="Questionlabel"/>
                </w:rPr>
                <w:id w:val="1718541355"/>
                <w14:checkbox>
                  <w14:checked w14:val="0"/>
                  <w14:checkedState w14:val="2612" w14:font="MS Gothic"/>
                  <w14:uncheckedState w14:val="2610" w14:font="MS Gothic"/>
                </w14:checkbox>
              </w:sdtPr>
              <w:sdtContent>
                <w:r w:rsidR="00A50031">
                  <w:rPr>
                    <w:rStyle w:val="Questionlabel"/>
                    <w:rFonts w:ascii="MS Gothic" w:eastAsia="MS Gothic" w:hAnsi="MS Gothic" w:hint="eastAsia"/>
                  </w:rPr>
                  <w:t>☐</w:t>
                </w:r>
              </w:sdtContent>
            </w:sdt>
            <w:r w:rsidR="00A50031" w:rsidRPr="005D26D7">
              <w:rPr>
                <w:rStyle w:val="Questionlabel"/>
              </w:rPr>
              <w:t xml:space="preserve">  </w:t>
            </w:r>
            <w:r w:rsidR="00A50031">
              <w:rPr>
                <w:rStyle w:val="Questionlabel"/>
              </w:rPr>
              <w:t>State or Territory Government</w:t>
            </w:r>
          </w:p>
        </w:tc>
        <w:tc>
          <w:tcPr>
            <w:tcW w:w="2868" w:type="dxa"/>
            <w:gridSpan w:val="4"/>
            <w:tcBorders>
              <w:top w:val="single" w:sz="4" w:space="0" w:color="auto"/>
              <w:bottom w:val="single" w:sz="4" w:space="0" w:color="auto"/>
            </w:tcBorders>
          </w:tcPr>
          <w:p w14:paraId="346D87A3" w14:textId="699DDF32" w:rsidR="00A50031" w:rsidRPr="005D26D7" w:rsidRDefault="00000000" w:rsidP="005D26D7">
            <w:pPr>
              <w:rPr>
                <w:rStyle w:val="Questionlabel"/>
              </w:rPr>
            </w:pPr>
            <w:sdt>
              <w:sdtPr>
                <w:rPr>
                  <w:rStyle w:val="Questionlabel"/>
                </w:rPr>
                <w:id w:val="-713503868"/>
                <w14:checkbox>
                  <w14:checked w14:val="0"/>
                  <w14:checkedState w14:val="2612" w14:font="MS Gothic"/>
                  <w14:uncheckedState w14:val="2610" w14:font="MS Gothic"/>
                </w14:checkbox>
              </w:sdtPr>
              <w:sdtContent>
                <w:r w:rsidR="00A50031" w:rsidRPr="005D26D7">
                  <w:rPr>
                    <w:rStyle w:val="Questionlabel"/>
                    <w:rFonts w:ascii="Segoe UI Symbol" w:hAnsi="Segoe UI Symbol" w:cs="Segoe UI Symbol"/>
                  </w:rPr>
                  <w:t>☐</w:t>
                </w:r>
              </w:sdtContent>
            </w:sdt>
            <w:r w:rsidR="00A50031" w:rsidRPr="005D26D7">
              <w:rPr>
                <w:rStyle w:val="Questionlabel"/>
              </w:rPr>
              <w:t xml:space="preserve">  </w:t>
            </w:r>
            <w:r w:rsidR="00A50031">
              <w:rPr>
                <w:rStyle w:val="Questionlabel"/>
              </w:rPr>
              <w:t>Local Government</w:t>
            </w:r>
          </w:p>
        </w:tc>
      </w:tr>
      <w:tr w:rsidR="00A50031" w:rsidRPr="007A5EFD" w14:paraId="2DDFCE38" w14:textId="77777777" w:rsidTr="00B616B8">
        <w:trPr>
          <w:trHeight w:val="541"/>
        </w:trPr>
        <w:tc>
          <w:tcPr>
            <w:tcW w:w="1746" w:type="dxa"/>
            <w:gridSpan w:val="3"/>
            <w:vMerge/>
            <w:noWrap/>
            <w:tcMar>
              <w:top w:w="108" w:type="dxa"/>
              <w:bottom w:w="108" w:type="dxa"/>
            </w:tcMar>
          </w:tcPr>
          <w:p w14:paraId="4C1B3E62" w14:textId="77777777" w:rsidR="00A50031" w:rsidRDefault="00A50031" w:rsidP="005D26D7">
            <w:pPr>
              <w:rPr>
                <w:rStyle w:val="Questionlabel"/>
              </w:rPr>
            </w:pPr>
          </w:p>
        </w:tc>
        <w:tc>
          <w:tcPr>
            <w:tcW w:w="2867" w:type="dxa"/>
            <w:gridSpan w:val="5"/>
            <w:tcBorders>
              <w:top w:val="single" w:sz="4" w:space="0" w:color="auto"/>
              <w:bottom w:val="single" w:sz="4" w:space="0" w:color="auto"/>
            </w:tcBorders>
            <w:noWrap/>
            <w:tcMar>
              <w:top w:w="108" w:type="dxa"/>
              <w:bottom w:w="108" w:type="dxa"/>
            </w:tcMar>
          </w:tcPr>
          <w:p w14:paraId="3ED0DF5A" w14:textId="3F4BF7B7" w:rsidR="00A50031" w:rsidRPr="005D26D7" w:rsidRDefault="00000000" w:rsidP="005D26D7">
            <w:pPr>
              <w:rPr>
                <w:rStyle w:val="Questionlabel"/>
              </w:rPr>
            </w:pPr>
            <w:sdt>
              <w:sdtPr>
                <w:rPr>
                  <w:rStyle w:val="Questionlabel"/>
                </w:rPr>
                <w:id w:val="-194769806"/>
                <w14:checkbox>
                  <w14:checked w14:val="0"/>
                  <w14:checkedState w14:val="2612" w14:font="MS Gothic"/>
                  <w14:uncheckedState w14:val="2610" w14:font="MS Gothic"/>
                </w14:checkbox>
              </w:sdtPr>
              <w:sdtContent>
                <w:r w:rsidR="00A50031">
                  <w:rPr>
                    <w:rStyle w:val="Questionlabel"/>
                    <w:rFonts w:ascii="MS Gothic" w:eastAsia="MS Gothic" w:hAnsi="MS Gothic" w:hint="eastAsia"/>
                  </w:rPr>
                  <w:t>☐</w:t>
                </w:r>
              </w:sdtContent>
            </w:sdt>
            <w:r w:rsidR="00A50031" w:rsidRPr="005D26D7">
              <w:rPr>
                <w:rStyle w:val="Questionlabel"/>
              </w:rPr>
              <w:t xml:space="preserve">  </w:t>
            </w:r>
            <w:r w:rsidR="00A50031">
              <w:rPr>
                <w:rStyle w:val="Questionlabel"/>
              </w:rPr>
              <w:t>Private Sector</w:t>
            </w:r>
          </w:p>
        </w:tc>
        <w:tc>
          <w:tcPr>
            <w:tcW w:w="5735" w:type="dxa"/>
            <w:gridSpan w:val="11"/>
            <w:tcBorders>
              <w:top w:val="single" w:sz="4" w:space="0" w:color="auto"/>
              <w:bottom w:val="single" w:sz="4" w:space="0" w:color="auto"/>
            </w:tcBorders>
          </w:tcPr>
          <w:p w14:paraId="4C35252B" w14:textId="385647B7" w:rsidR="00A50031" w:rsidRPr="005D26D7" w:rsidRDefault="00000000" w:rsidP="005D26D7">
            <w:pPr>
              <w:rPr>
                <w:rStyle w:val="Questionlabel"/>
              </w:rPr>
            </w:pPr>
            <w:sdt>
              <w:sdtPr>
                <w:rPr>
                  <w:rStyle w:val="Questionlabel"/>
                </w:rPr>
                <w:id w:val="-1807534479"/>
                <w14:checkbox>
                  <w14:checked w14:val="0"/>
                  <w14:checkedState w14:val="2612" w14:font="MS Gothic"/>
                  <w14:uncheckedState w14:val="2610" w14:font="MS Gothic"/>
                </w14:checkbox>
              </w:sdtPr>
              <w:sdtContent>
                <w:r w:rsidR="00A50031">
                  <w:rPr>
                    <w:rStyle w:val="Questionlabel"/>
                    <w:rFonts w:ascii="MS Gothic" w:eastAsia="MS Gothic" w:hAnsi="MS Gothic" w:hint="eastAsia"/>
                  </w:rPr>
                  <w:t>☐</w:t>
                </w:r>
              </w:sdtContent>
            </w:sdt>
            <w:r w:rsidR="00A50031" w:rsidRPr="005D26D7">
              <w:rPr>
                <w:rStyle w:val="Questionlabel"/>
              </w:rPr>
              <w:t xml:space="preserve">  </w:t>
            </w:r>
            <w:r w:rsidR="00A50031">
              <w:rPr>
                <w:rStyle w:val="Questionlabel"/>
              </w:rPr>
              <w:t>Other</w:t>
            </w:r>
          </w:p>
        </w:tc>
      </w:tr>
      <w:tr w:rsidR="007430D4" w:rsidRPr="007A5EFD" w14:paraId="3F50F3D3" w14:textId="77777777" w:rsidTr="00FD3737">
        <w:trPr>
          <w:trHeight w:val="100"/>
        </w:trPr>
        <w:tc>
          <w:tcPr>
            <w:tcW w:w="1746" w:type="dxa"/>
            <w:gridSpan w:val="3"/>
            <w:vMerge w:val="restart"/>
            <w:tcBorders>
              <w:top w:val="single" w:sz="4" w:space="0" w:color="auto"/>
            </w:tcBorders>
            <w:noWrap/>
            <w:tcMar>
              <w:top w:w="108" w:type="dxa"/>
              <w:bottom w:w="108" w:type="dxa"/>
            </w:tcMar>
          </w:tcPr>
          <w:p w14:paraId="52E77C19" w14:textId="23B3530C" w:rsidR="007430D4" w:rsidRDefault="007430D4" w:rsidP="00DD13FA">
            <w:pPr>
              <w:rPr>
                <w:rStyle w:val="Questionlabel"/>
              </w:rPr>
            </w:pPr>
            <w:r>
              <w:rPr>
                <w:rStyle w:val="Questionlabel"/>
              </w:rPr>
              <w:t>Diversity and Assistance</w:t>
            </w:r>
          </w:p>
        </w:tc>
        <w:tc>
          <w:tcPr>
            <w:tcW w:w="2410" w:type="dxa"/>
            <w:gridSpan w:val="4"/>
            <w:tcBorders>
              <w:top w:val="single" w:sz="4" w:space="0" w:color="auto"/>
              <w:bottom w:val="single" w:sz="4" w:space="0" w:color="auto"/>
            </w:tcBorders>
            <w:noWrap/>
            <w:tcMar>
              <w:top w:w="108" w:type="dxa"/>
              <w:bottom w:w="108" w:type="dxa"/>
            </w:tcMar>
          </w:tcPr>
          <w:p w14:paraId="616A8990" w14:textId="437A77AD" w:rsidR="007430D4" w:rsidRPr="00A96249" w:rsidRDefault="007430D4" w:rsidP="002C0BEF">
            <w:pPr>
              <w:rPr>
                <w:rStyle w:val="Questionlabel"/>
              </w:rPr>
            </w:pPr>
            <w:r w:rsidRPr="007430D4">
              <w:rPr>
                <w:rStyle w:val="Questionlabel"/>
              </w:rPr>
              <w:t>Aboriginal</w:t>
            </w:r>
            <w:r w:rsidRPr="00A96249">
              <w:rPr>
                <w:rStyle w:val="Questionlabel"/>
              </w:rPr>
              <w:t xml:space="preserve">?  </w:t>
            </w:r>
          </w:p>
        </w:tc>
        <w:tc>
          <w:tcPr>
            <w:tcW w:w="2064" w:type="dxa"/>
            <w:gridSpan w:val="5"/>
            <w:tcBorders>
              <w:top w:val="single" w:sz="4" w:space="0" w:color="auto"/>
              <w:bottom w:val="single" w:sz="4" w:space="0" w:color="auto"/>
            </w:tcBorders>
          </w:tcPr>
          <w:p w14:paraId="74FB6E37" w14:textId="77777777" w:rsidR="007430D4" w:rsidRPr="005D26D7" w:rsidRDefault="007430D4" w:rsidP="002C0BEF">
            <w:pPr>
              <w:rPr>
                <w:rStyle w:val="Questionlabel"/>
              </w:rPr>
            </w:pPr>
            <w:r w:rsidRPr="005D26D7">
              <w:rPr>
                <w:rStyle w:val="Questionlabel"/>
              </w:rPr>
              <w:t>Y / N</w:t>
            </w:r>
          </w:p>
        </w:tc>
        <w:tc>
          <w:tcPr>
            <w:tcW w:w="2064" w:type="dxa"/>
            <w:gridSpan w:val="5"/>
            <w:tcBorders>
              <w:top w:val="single" w:sz="4" w:space="0" w:color="auto"/>
              <w:bottom w:val="single" w:sz="4" w:space="0" w:color="auto"/>
            </w:tcBorders>
          </w:tcPr>
          <w:p w14:paraId="6CC02618" w14:textId="4C4E10AC" w:rsidR="007430D4" w:rsidRPr="005D26D7" w:rsidRDefault="007430D4" w:rsidP="002C0BEF">
            <w:pPr>
              <w:rPr>
                <w:rStyle w:val="Questionlabel"/>
              </w:rPr>
            </w:pPr>
            <w:r w:rsidRPr="007430D4">
              <w:rPr>
                <w:rStyle w:val="Questionlabel"/>
              </w:rPr>
              <w:t>Torres Strait Islander</w:t>
            </w:r>
            <w:r>
              <w:rPr>
                <w:rStyle w:val="Questionlabel"/>
              </w:rPr>
              <w:t>?</w:t>
            </w:r>
          </w:p>
        </w:tc>
        <w:tc>
          <w:tcPr>
            <w:tcW w:w="2064" w:type="dxa"/>
            <w:gridSpan w:val="2"/>
            <w:tcBorders>
              <w:top w:val="single" w:sz="4" w:space="0" w:color="auto"/>
              <w:bottom w:val="single" w:sz="4" w:space="0" w:color="auto"/>
            </w:tcBorders>
          </w:tcPr>
          <w:p w14:paraId="616A1FC0" w14:textId="7CB36C96" w:rsidR="007430D4" w:rsidRPr="005D26D7" w:rsidRDefault="007430D4" w:rsidP="002C0BEF">
            <w:pPr>
              <w:rPr>
                <w:rStyle w:val="Questionlabel"/>
              </w:rPr>
            </w:pPr>
            <w:r w:rsidRPr="005D26D7">
              <w:rPr>
                <w:rStyle w:val="Questionlabel"/>
              </w:rPr>
              <w:t>Y / N</w:t>
            </w:r>
          </w:p>
        </w:tc>
      </w:tr>
      <w:tr w:rsidR="00A96249" w:rsidRPr="007A5EFD" w14:paraId="065345BD" w14:textId="77777777" w:rsidTr="00B616B8">
        <w:trPr>
          <w:trHeight w:val="100"/>
        </w:trPr>
        <w:tc>
          <w:tcPr>
            <w:tcW w:w="1746" w:type="dxa"/>
            <w:gridSpan w:val="3"/>
            <w:vMerge/>
            <w:noWrap/>
            <w:tcMar>
              <w:top w:w="108" w:type="dxa"/>
              <w:bottom w:w="108" w:type="dxa"/>
            </w:tcMar>
          </w:tcPr>
          <w:p w14:paraId="3446CE37" w14:textId="77777777" w:rsidR="00A96249" w:rsidRDefault="00A96249" w:rsidP="00A96249">
            <w:pPr>
              <w:rPr>
                <w:rStyle w:val="Questionlabel"/>
              </w:rPr>
            </w:pPr>
          </w:p>
        </w:tc>
        <w:tc>
          <w:tcPr>
            <w:tcW w:w="2410" w:type="dxa"/>
            <w:gridSpan w:val="4"/>
            <w:tcBorders>
              <w:top w:val="single" w:sz="4" w:space="0" w:color="auto"/>
              <w:bottom w:val="single" w:sz="4" w:space="0" w:color="auto"/>
            </w:tcBorders>
            <w:noWrap/>
            <w:tcMar>
              <w:top w:w="108" w:type="dxa"/>
              <w:bottom w:w="108" w:type="dxa"/>
            </w:tcMar>
          </w:tcPr>
          <w:p w14:paraId="1B61E3DB" w14:textId="7963C2EA" w:rsidR="00A96249" w:rsidRPr="00A96249" w:rsidRDefault="00A96249" w:rsidP="00A96249">
            <w:pPr>
              <w:rPr>
                <w:rStyle w:val="Questionlabel"/>
              </w:rPr>
            </w:pPr>
            <w:r w:rsidRPr="00A96249">
              <w:rPr>
                <w:rStyle w:val="Questionlabel"/>
              </w:rPr>
              <w:t>Interpreter required at interview?</w:t>
            </w:r>
          </w:p>
        </w:tc>
        <w:tc>
          <w:tcPr>
            <w:tcW w:w="1134" w:type="dxa"/>
            <w:gridSpan w:val="2"/>
            <w:tcBorders>
              <w:top w:val="single" w:sz="4" w:space="0" w:color="auto"/>
              <w:bottom w:val="single" w:sz="4" w:space="0" w:color="auto"/>
            </w:tcBorders>
            <w:vAlign w:val="center"/>
          </w:tcPr>
          <w:p w14:paraId="156F142A" w14:textId="0339726A" w:rsidR="00A96249" w:rsidRPr="005D26D7" w:rsidRDefault="00A96249" w:rsidP="00A96249">
            <w:pPr>
              <w:rPr>
                <w:rStyle w:val="Questionlabel"/>
              </w:rPr>
            </w:pPr>
            <w:r w:rsidRPr="005D26D7">
              <w:rPr>
                <w:rStyle w:val="Questionlabel"/>
              </w:rPr>
              <w:t>Y / N</w:t>
            </w:r>
          </w:p>
        </w:tc>
        <w:tc>
          <w:tcPr>
            <w:tcW w:w="1276" w:type="dxa"/>
            <w:gridSpan w:val="4"/>
            <w:tcBorders>
              <w:top w:val="single" w:sz="4" w:space="0" w:color="auto"/>
              <w:bottom w:val="single" w:sz="4" w:space="0" w:color="auto"/>
            </w:tcBorders>
          </w:tcPr>
          <w:p w14:paraId="109EE3CA" w14:textId="01F5A674" w:rsidR="00A96249" w:rsidRPr="00A96249" w:rsidRDefault="00A96249" w:rsidP="00A96249">
            <w:pPr>
              <w:rPr>
                <w:rStyle w:val="Questionlabel"/>
              </w:rPr>
            </w:pPr>
            <w:r>
              <w:rPr>
                <w:rStyle w:val="Questionlabel"/>
              </w:rPr>
              <w:t>Language</w:t>
            </w:r>
          </w:p>
        </w:tc>
        <w:tc>
          <w:tcPr>
            <w:tcW w:w="3782" w:type="dxa"/>
            <w:gridSpan w:val="6"/>
            <w:tcBorders>
              <w:top w:val="single" w:sz="4" w:space="0" w:color="auto"/>
              <w:bottom w:val="single" w:sz="4" w:space="0" w:color="auto"/>
            </w:tcBorders>
          </w:tcPr>
          <w:p w14:paraId="61654D4C" w14:textId="1F796EDD" w:rsidR="00A96249" w:rsidRPr="00A96249" w:rsidRDefault="00A96249" w:rsidP="00A96249">
            <w:pPr>
              <w:rPr>
                <w:rStyle w:val="Questionlabel"/>
              </w:rPr>
            </w:pPr>
          </w:p>
        </w:tc>
      </w:tr>
      <w:tr w:rsidR="00A96249" w:rsidRPr="007A5EFD" w14:paraId="289C3D7B" w14:textId="77777777" w:rsidTr="00B616B8">
        <w:trPr>
          <w:trHeight w:val="499"/>
        </w:trPr>
        <w:tc>
          <w:tcPr>
            <w:tcW w:w="1746" w:type="dxa"/>
            <w:gridSpan w:val="3"/>
            <w:vMerge/>
            <w:noWrap/>
            <w:tcMar>
              <w:top w:w="108" w:type="dxa"/>
              <w:bottom w:w="108" w:type="dxa"/>
            </w:tcMar>
          </w:tcPr>
          <w:p w14:paraId="533707E4" w14:textId="77777777" w:rsidR="00A96249" w:rsidRDefault="00A96249" w:rsidP="00A96249">
            <w:pPr>
              <w:rPr>
                <w:rStyle w:val="Questionlabel"/>
              </w:rPr>
            </w:pPr>
          </w:p>
        </w:tc>
        <w:tc>
          <w:tcPr>
            <w:tcW w:w="2410" w:type="dxa"/>
            <w:gridSpan w:val="4"/>
            <w:tcBorders>
              <w:top w:val="single" w:sz="4" w:space="0" w:color="auto"/>
              <w:bottom w:val="single" w:sz="4" w:space="0" w:color="auto"/>
            </w:tcBorders>
            <w:noWrap/>
            <w:tcMar>
              <w:top w:w="108" w:type="dxa"/>
              <w:bottom w:w="108" w:type="dxa"/>
            </w:tcMar>
          </w:tcPr>
          <w:p w14:paraId="025D9368" w14:textId="3E8523E0" w:rsidR="00A96249" w:rsidRPr="00A96249" w:rsidRDefault="00A96249" w:rsidP="00A96249">
            <w:pPr>
              <w:rPr>
                <w:rStyle w:val="Questionlabel"/>
              </w:rPr>
            </w:pPr>
            <w:r w:rsidRPr="00A96249">
              <w:rPr>
                <w:rStyle w:val="Questionlabel"/>
              </w:rPr>
              <w:t>Self-identify as having a disability?</w:t>
            </w:r>
          </w:p>
        </w:tc>
        <w:tc>
          <w:tcPr>
            <w:tcW w:w="1134" w:type="dxa"/>
            <w:gridSpan w:val="2"/>
            <w:tcBorders>
              <w:top w:val="single" w:sz="4" w:space="0" w:color="auto"/>
              <w:bottom w:val="single" w:sz="4" w:space="0" w:color="auto"/>
            </w:tcBorders>
            <w:vAlign w:val="center"/>
          </w:tcPr>
          <w:p w14:paraId="05A85761" w14:textId="77777777" w:rsidR="00A96249" w:rsidRPr="005D26D7" w:rsidRDefault="00A96249" w:rsidP="00A96249">
            <w:pPr>
              <w:rPr>
                <w:rStyle w:val="Questionlabel"/>
              </w:rPr>
            </w:pPr>
            <w:r w:rsidRPr="005D26D7">
              <w:rPr>
                <w:rStyle w:val="Questionlabel"/>
              </w:rPr>
              <w:t>Y / N</w:t>
            </w:r>
          </w:p>
        </w:tc>
        <w:tc>
          <w:tcPr>
            <w:tcW w:w="3827" w:type="dxa"/>
            <w:gridSpan w:val="9"/>
            <w:tcBorders>
              <w:top w:val="single" w:sz="4" w:space="0" w:color="auto"/>
              <w:bottom w:val="single" w:sz="4" w:space="0" w:color="auto"/>
            </w:tcBorders>
          </w:tcPr>
          <w:p w14:paraId="24C39F54" w14:textId="41A8DBDF" w:rsidR="00A96249" w:rsidRPr="00A96249" w:rsidRDefault="00A96249" w:rsidP="00A96249">
            <w:pPr>
              <w:rPr>
                <w:rStyle w:val="Questionlabel"/>
              </w:rPr>
            </w:pPr>
            <w:r w:rsidRPr="00A96249">
              <w:rPr>
                <w:rStyle w:val="Questionlabel"/>
              </w:rPr>
              <w:t>Workplace adjustment required to assist attendance at meetings?</w:t>
            </w:r>
          </w:p>
        </w:tc>
        <w:tc>
          <w:tcPr>
            <w:tcW w:w="1231" w:type="dxa"/>
            <w:tcBorders>
              <w:top w:val="single" w:sz="4" w:space="0" w:color="auto"/>
              <w:bottom w:val="single" w:sz="4" w:space="0" w:color="auto"/>
            </w:tcBorders>
            <w:vAlign w:val="center"/>
          </w:tcPr>
          <w:p w14:paraId="0136A673" w14:textId="52590154" w:rsidR="00A96249" w:rsidRPr="005D26D7" w:rsidRDefault="00A96249" w:rsidP="00A96249">
            <w:pPr>
              <w:rPr>
                <w:rStyle w:val="Questionlabel"/>
              </w:rPr>
            </w:pPr>
            <w:r w:rsidRPr="005D26D7">
              <w:rPr>
                <w:rStyle w:val="Questionlabel"/>
              </w:rPr>
              <w:t>Y / N</w:t>
            </w:r>
          </w:p>
        </w:tc>
      </w:tr>
      <w:tr w:rsidR="00A96249" w:rsidRPr="007A5EFD" w14:paraId="454662A0" w14:textId="77777777" w:rsidTr="00B616B8">
        <w:trPr>
          <w:trHeight w:val="100"/>
        </w:trPr>
        <w:tc>
          <w:tcPr>
            <w:tcW w:w="1746" w:type="dxa"/>
            <w:gridSpan w:val="3"/>
            <w:vMerge/>
            <w:tcBorders>
              <w:bottom w:val="single" w:sz="4" w:space="0" w:color="auto"/>
            </w:tcBorders>
            <w:noWrap/>
            <w:tcMar>
              <w:top w:w="108" w:type="dxa"/>
              <w:bottom w:w="108" w:type="dxa"/>
            </w:tcMar>
          </w:tcPr>
          <w:p w14:paraId="0CEF57E7" w14:textId="77777777" w:rsidR="00A96249" w:rsidRDefault="00A96249" w:rsidP="00A96249">
            <w:pPr>
              <w:rPr>
                <w:rStyle w:val="Questionlabel"/>
              </w:rPr>
            </w:pPr>
          </w:p>
        </w:tc>
        <w:tc>
          <w:tcPr>
            <w:tcW w:w="2410" w:type="dxa"/>
            <w:gridSpan w:val="4"/>
            <w:tcBorders>
              <w:top w:val="single" w:sz="4" w:space="0" w:color="auto"/>
              <w:bottom w:val="single" w:sz="4" w:space="0" w:color="auto"/>
            </w:tcBorders>
            <w:noWrap/>
            <w:tcMar>
              <w:top w:w="108" w:type="dxa"/>
              <w:bottom w:w="108" w:type="dxa"/>
            </w:tcMar>
          </w:tcPr>
          <w:p w14:paraId="6012546D" w14:textId="31629141" w:rsidR="00A96249" w:rsidRPr="00A96249" w:rsidRDefault="00A96249" w:rsidP="00A96249">
            <w:pPr>
              <w:rPr>
                <w:rStyle w:val="Questionlabel"/>
              </w:rPr>
            </w:pPr>
            <w:r w:rsidRPr="00A96249">
              <w:rPr>
                <w:rStyle w:val="Questionlabel"/>
              </w:rPr>
              <w:t>Gender</w:t>
            </w:r>
          </w:p>
        </w:tc>
        <w:tc>
          <w:tcPr>
            <w:tcW w:w="1134" w:type="dxa"/>
            <w:gridSpan w:val="2"/>
            <w:tcBorders>
              <w:top w:val="single" w:sz="4" w:space="0" w:color="auto"/>
              <w:bottom w:val="single" w:sz="4" w:space="0" w:color="auto"/>
            </w:tcBorders>
          </w:tcPr>
          <w:p w14:paraId="63DA4F6C" w14:textId="7AF63EDC" w:rsidR="00A96249" w:rsidRPr="005D26D7" w:rsidRDefault="00000000" w:rsidP="00A96249">
            <w:pPr>
              <w:rPr>
                <w:rStyle w:val="Questionlabel"/>
              </w:rPr>
            </w:pPr>
            <w:sdt>
              <w:sdtPr>
                <w:rPr>
                  <w:rStyle w:val="Questionlabel"/>
                </w:rPr>
                <w:id w:val="-135489784"/>
                <w14:checkbox>
                  <w14:checked w14:val="0"/>
                  <w14:checkedState w14:val="2612" w14:font="MS Gothic"/>
                  <w14:uncheckedState w14:val="2610" w14:font="MS Gothic"/>
                </w14:checkbox>
              </w:sdtPr>
              <w:sdtContent>
                <w:r w:rsidR="00A96249" w:rsidRPr="005D26D7">
                  <w:rPr>
                    <w:rStyle w:val="Questionlabel"/>
                    <w:rFonts w:ascii="Segoe UI Symbol" w:hAnsi="Segoe UI Symbol" w:cs="Segoe UI Symbol"/>
                  </w:rPr>
                  <w:t>☐</w:t>
                </w:r>
              </w:sdtContent>
            </w:sdt>
            <w:r w:rsidR="00A96249" w:rsidRPr="005D26D7">
              <w:rPr>
                <w:rStyle w:val="Questionlabel"/>
              </w:rPr>
              <w:t xml:space="preserve">  Male </w:t>
            </w:r>
          </w:p>
        </w:tc>
        <w:tc>
          <w:tcPr>
            <w:tcW w:w="1276" w:type="dxa"/>
            <w:gridSpan w:val="4"/>
            <w:tcBorders>
              <w:top w:val="single" w:sz="4" w:space="0" w:color="auto"/>
              <w:bottom w:val="single" w:sz="4" w:space="0" w:color="auto"/>
            </w:tcBorders>
          </w:tcPr>
          <w:p w14:paraId="4925D061" w14:textId="7892FF2B" w:rsidR="00A96249" w:rsidRPr="005D26D7" w:rsidRDefault="00000000" w:rsidP="00A96249">
            <w:pPr>
              <w:rPr>
                <w:rStyle w:val="Questionlabel"/>
              </w:rPr>
            </w:pPr>
            <w:sdt>
              <w:sdtPr>
                <w:rPr>
                  <w:rStyle w:val="Questionlabel"/>
                </w:rPr>
                <w:id w:val="883911266"/>
                <w14:checkbox>
                  <w14:checked w14:val="0"/>
                  <w14:checkedState w14:val="2612" w14:font="MS Gothic"/>
                  <w14:uncheckedState w14:val="2610" w14:font="MS Gothic"/>
                </w14:checkbox>
              </w:sdtPr>
              <w:sdtContent>
                <w:r w:rsidR="005D26D7">
                  <w:rPr>
                    <w:rStyle w:val="Questionlabel"/>
                    <w:rFonts w:ascii="MS Gothic" w:eastAsia="MS Gothic" w:hAnsi="MS Gothic" w:hint="eastAsia"/>
                  </w:rPr>
                  <w:t>☐</w:t>
                </w:r>
              </w:sdtContent>
            </w:sdt>
            <w:r w:rsidR="00A96249" w:rsidRPr="005D26D7">
              <w:rPr>
                <w:rStyle w:val="Questionlabel"/>
              </w:rPr>
              <w:t xml:space="preserve">  Female</w:t>
            </w:r>
          </w:p>
        </w:tc>
        <w:tc>
          <w:tcPr>
            <w:tcW w:w="3782" w:type="dxa"/>
            <w:gridSpan w:val="6"/>
            <w:tcBorders>
              <w:top w:val="single" w:sz="4" w:space="0" w:color="auto"/>
              <w:bottom w:val="single" w:sz="4" w:space="0" w:color="auto"/>
            </w:tcBorders>
          </w:tcPr>
          <w:p w14:paraId="550BEB15" w14:textId="66ABA3A1" w:rsidR="00A96249" w:rsidRPr="005D26D7" w:rsidRDefault="00000000" w:rsidP="00A96249">
            <w:pPr>
              <w:rPr>
                <w:rStyle w:val="Questionlabel"/>
              </w:rPr>
            </w:pPr>
            <w:sdt>
              <w:sdtPr>
                <w:rPr>
                  <w:rStyle w:val="Questionlabel"/>
                </w:rPr>
                <w:id w:val="-2021998679"/>
                <w14:checkbox>
                  <w14:checked w14:val="0"/>
                  <w14:checkedState w14:val="2612" w14:font="MS Gothic"/>
                  <w14:uncheckedState w14:val="2610" w14:font="MS Gothic"/>
                </w14:checkbox>
              </w:sdtPr>
              <w:sdtContent>
                <w:r w:rsidR="00A96249" w:rsidRPr="005D26D7">
                  <w:rPr>
                    <w:rStyle w:val="Questionlabel"/>
                    <w:rFonts w:ascii="Segoe UI Symbol" w:hAnsi="Segoe UI Symbol" w:cs="Segoe UI Symbol"/>
                  </w:rPr>
                  <w:t>☐</w:t>
                </w:r>
              </w:sdtContent>
            </w:sdt>
            <w:r w:rsidR="00A96249" w:rsidRPr="005D26D7">
              <w:rPr>
                <w:rStyle w:val="Questionlabel"/>
              </w:rPr>
              <w:t xml:space="preserve">  Other </w:t>
            </w:r>
          </w:p>
        </w:tc>
      </w:tr>
    </w:tbl>
    <w:p w14:paraId="2FF700A2" w14:textId="77777777" w:rsidR="00B616B8" w:rsidRDefault="00B616B8">
      <w:r>
        <w:br w:type="page"/>
      </w:r>
    </w:p>
    <w:tbl>
      <w:tblPr>
        <w:tblStyle w:val="NTGTable1"/>
        <w:tblW w:w="10348" w:type="dxa"/>
        <w:tblInd w:w="-50"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587"/>
        <w:gridCol w:w="10"/>
        <w:gridCol w:w="1701"/>
        <w:gridCol w:w="283"/>
        <w:gridCol w:w="593"/>
        <w:gridCol w:w="1511"/>
        <w:gridCol w:w="779"/>
        <w:gridCol w:w="297"/>
        <w:gridCol w:w="648"/>
        <w:gridCol w:w="1939"/>
      </w:tblGrid>
      <w:tr w:rsidR="00A96249" w:rsidRPr="007A5EFD" w14:paraId="339C6217" w14:textId="77777777" w:rsidTr="00B616B8">
        <w:trPr>
          <w:trHeight w:val="195"/>
        </w:trPr>
        <w:tc>
          <w:tcPr>
            <w:tcW w:w="10348" w:type="dxa"/>
            <w:gridSpan w:val="10"/>
            <w:tcBorders>
              <w:top w:val="single" w:sz="4" w:space="0" w:color="auto"/>
              <w:bottom w:val="single" w:sz="4" w:space="0" w:color="auto"/>
            </w:tcBorders>
            <w:shd w:val="clear" w:color="auto" w:fill="3A3440" w:themeFill="text1"/>
            <w:noWrap/>
            <w:tcMar>
              <w:top w:w="108" w:type="dxa"/>
              <w:bottom w:w="108" w:type="dxa"/>
            </w:tcMar>
          </w:tcPr>
          <w:p w14:paraId="45CF0FC2" w14:textId="43E47F5E" w:rsidR="00A96249" w:rsidRPr="007A5EFD" w:rsidRDefault="005D26D7" w:rsidP="00A96249">
            <w:pPr>
              <w:rPr>
                <w:rStyle w:val="Questionlabel"/>
              </w:rPr>
            </w:pPr>
            <w:r>
              <w:rPr>
                <w:rStyle w:val="Questionlabel"/>
                <w:color w:val="FFFFFF" w:themeColor="background1"/>
              </w:rPr>
              <w:lastRenderedPageBreak/>
              <w:t>Interests, qualifications and experience</w:t>
            </w:r>
          </w:p>
        </w:tc>
      </w:tr>
      <w:tr w:rsidR="005D26D7" w:rsidRPr="007A5EFD" w14:paraId="587CF7AF" w14:textId="77777777" w:rsidTr="00B616B8">
        <w:trPr>
          <w:trHeight w:val="145"/>
        </w:trPr>
        <w:tc>
          <w:tcPr>
            <w:tcW w:w="4581" w:type="dxa"/>
            <w:gridSpan w:val="4"/>
            <w:tcBorders>
              <w:top w:val="single" w:sz="4" w:space="0" w:color="auto"/>
              <w:bottom w:val="single" w:sz="4" w:space="0" w:color="auto"/>
            </w:tcBorders>
            <w:noWrap/>
            <w:tcMar>
              <w:top w:w="108" w:type="dxa"/>
              <w:bottom w:w="108" w:type="dxa"/>
            </w:tcMar>
          </w:tcPr>
          <w:p w14:paraId="00E3160D" w14:textId="729FDFD9" w:rsidR="005D26D7" w:rsidRPr="002C0BEF" w:rsidRDefault="005D26D7" w:rsidP="005D26D7">
            <w:r>
              <w:rPr>
                <w:rStyle w:val="Questionlabel"/>
              </w:rPr>
              <w:t>Position(s) you are expressing an interest in</w:t>
            </w:r>
            <w:r w:rsidRPr="001827F3">
              <w:rPr>
                <w:rStyle w:val="Requiredfieldmark"/>
              </w:rPr>
              <w:t>*</w:t>
            </w:r>
          </w:p>
        </w:tc>
        <w:tc>
          <w:tcPr>
            <w:tcW w:w="2883" w:type="dxa"/>
            <w:gridSpan w:val="3"/>
            <w:tcBorders>
              <w:top w:val="single" w:sz="4" w:space="0" w:color="auto"/>
              <w:bottom w:val="single" w:sz="4" w:space="0" w:color="auto"/>
            </w:tcBorders>
          </w:tcPr>
          <w:p w14:paraId="23ED2075" w14:textId="3E32258F" w:rsidR="005D26D7" w:rsidRPr="002C0BEF" w:rsidRDefault="00000000" w:rsidP="005D26D7">
            <w:sdt>
              <w:sdtPr>
                <w:rPr>
                  <w:rStyle w:val="Questionlabel"/>
                </w:rPr>
                <w:id w:val="569322576"/>
                <w14:checkbox>
                  <w14:checked w14:val="0"/>
                  <w14:checkedState w14:val="2612" w14:font="MS Gothic"/>
                  <w14:uncheckedState w14:val="2610" w14:font="MS Gothic"/>
                </w14:checkbox>
              </w:sdtPr>
              <w:sdtContent>
                <w:r w:rsidR="005D26D7" w:rsidRPr="005D26D7">
                  <w:rPr>
                    <w:rStyle w:val="Questionlabel"/>
                    <w:rFonts w:ascii="Segoe UI Symbol" w:hAnsi="Segoe UI Symbol" w:cs="Segoe UI Symbol"/>
                  </w:rPr>
                  <w:t>☐</w:t>
                </w:r>
              </w:sdtContent>
            </w:sdt>
            <w:r w:rsidR="005D26D7" w:rsidRPr="005D26D7">
              <w:rPr>
                <w:rStyle w:val="Questionlabel"/>
              </w:rPr>
              <w:t xml:space="preserve">  </w:t>
            </w:r>
            <w:r w:rsidR="005D26D7">
              <w:rPr>
                <w:rStyle w:val="Questionlabel"/>
              </w:rPr>
              <w:t>Chairperson</w:t>
            </w:r>
          </w:p>
        </w:tc>
        <w:tc>
          <w:tcPr>
            <w:tcW w:w="2884" w:type="dxa"/>
            <w:gridSpan w:val="3"/>
            <w:tcBorders>
              <w:top w:val="single" w:sz="4" w:space="0" w:color="auto"/>
              <w:bottom w:val="single" w:sz="4" w:space="0" w:color="auto"/>
            </w:tcBorders>
          </w:tcPr>
          <w:p w14:paraId="70967E6C" w14:textId="50274ADD" w:rsidR="005D26D7" w:rsidRPr="002C0BEF" w:rsidRDefault="00000000" w:rsidP="005D26D7">
            <w:sdt>
              <w:sdtPr>
                <w:rPr>
                  <w:rStyle w:val="Questionlabel"/>
                </w:rPr>
                <w:id w:val="1062217420"/>
                <w14:checkbox>
                  <w14:checked w14:val="0"/>
                  <w14:checkedState w14:val="2612" w14:font="MS Gothic"/>
                  <w14:uncheckedState w14:val="2610" w14:font="MS Gothic"/>
                </w14:checkbox>
              </w:sdtPr>
              <w:sdtContent>
                <w:r w:rsidR="005D26D7">
                  <w:rPr>
                    <w:rStyle w:val="Questionlabel"/>
                    <w:rFonts w:ascii="MS Gothic" w:eastAsia="MS Gothic" w:hAnsi="MS Gothic" w:hint="eastAsia"/>
                  </w:rPr>
                  <w:t>☐</w:t>
                </w:r>
              </w:sdtContent>
            </w:sdt>
            <w:r w:rsidR="005D26D7" w:rsidRPr="005D26D7">
              <w:rPr>
                <w:rStyle w:val="Questionlabel"/>
              </w:rPr>
              <w:t xml:space="preserve">  </w:t>
            </w:r>
            <w:r w:rsidR="005D26D7">
              <w:rPr>
                <w:rStyle w:val="Questionlabel"/>
              </w:rPr>
              <w:t>Member</w:t>
            </w:r>
          </w:p>
        </w:tc>
      </w:tr>
      <w:tr w:rsidR="00A96249" w:rsidRPr="007A5EFD" w14:paraId="0CE556C4" w14:textId="77777777" w:rsidTr="00B616B8">
        <w:trPr>
          <w:trHeight w:val="223"/>
        </w:trPr>
        <w:tc>
          <w:tcPr>
            <w:tcW w:w="2597" w:type="dxa"/>
            <w:gridSpan w:val="2"/>
            <w:tcBorders>
              <w:top w:val="single" w:sz="4" w:space="0" w:color="auto"/>
              <w:bottom w:val="single" w:sz="4" w:space="0" w:color="auto"/>
            </w:tcBorders>
            <w:noWrap/>
            <w:tcMar>
              <w:top w:w="108" w:type="dxa"/>
              <w:bottom w:w="108" w:type="dxa"/>
            </w:tcMar>
          </w:tcPr>
          <w:p w14:paraId="4D36D78E" w14:textId="1F7CC32F" w:rsidR="00A96249" w:rsidRPr="007A5EFD" w:rsidRDefault="005D26D7" w:rsidP="00A96249">
            <w:pPr>
              <w:rPr>
                <w:rStyle w:val="Questionlabel"/>
              </w:rPr>
            </w:pPr>
            <w:r>
              <w:rPr>
                <w:rStyle w:val="Questionlabel"/>
              </w:rPr>
              <w:t>Tertiary Qualifications</w:t>
            </w:r>
          </w:p>
        </w:tc>
        <w:tc>
          <w:tcPr>
            <w:tcW w:w="7751" w:type="dxa"/>
            <w:gridSpan w:val="8"/>
            <w:tcBorders>
              <w:top w:val="single" w:sz="4" w:space="0" w:color="auto"/>
              <w:bottom w:val="single" w:sz="4" w:space="0" w:color="auto"/>
            </w:tcBorders>
            <w:noWrap/>
            <w:tcMar>
              <w:top w:w="108" w:type="dxa"/>
              <w:bottom w:w="108" w:type="dxa"/>
            </w:tcMar>
          </w:tcPr>
          <w:p w14:paraId="4BF83A67" w14:textId="77777777" w:rsidR="00A96249" w:rsidRPr="002C0BEF" w:rsidRDefault="00A96249" w:rsidP="00A96249"/>
        </w:tc>
      </w:tr>
      <w:tr w:rsidR="005D26D7" w:rsidRPr="007A5EFD" w14:paraId="6D6DDA90" w14:textId="77777777" w:rsidTr="00B616B8">
        <w:trPr>
          <w:trHeight w:val="223"/>
        </w:trPr>
        <w:tc>
          <w:tcPr>
            <w:tcW w:w="2597" w:type="dxa"/>
            <w:gridSpan w:val="2"/>
            <w:tcBorders>
              <w:top w:val="single" w:sz="4" w:space="0" w:color="auto"/>
              <w:bottom w:val="single" w:sz="4" w:space="0" w:color="auto"/>
            </w:tcBorders>
            <w:noWrap/>
            <w:tcMar>
              <w:top w:w="108" w:type="dxa"/>
              <w:bottom w:w="108" w:type="dxa"/>
            </w:tcMar>
          </w:tcPr>
          <w:p w14:paraId="3F8EC272" w14:textId="46BF6B57" w:rsidR="005D26D7" w:rsidRPr="007A5EFD" w:rsidRDefault="005D26D7" w:rsidP="005D26D7">
            <w:pPr>
              <w:rPr>
                <w:rStyle w:val="Questionlabel"/>
              </w:rPr>
            </w:pPr>
            <w:r>
              <w:rPr>
                <w:rStyle w:val="Questionlabel"/>
              </w:rPr>
              <w:t>Previous Board Experience</w:t>
            </w:r>
          </w:p>
        </w:tc>
        <w:tc>
          <w:tcPr>
            <w:tcW w:w="1701" w:type="dxa"/>
            <w:tcBorders>
              <w:top w:val="single" w:sz="4" w:space="0" w:color="auto"/>
              <w:bottom w:val="single" w:sz="4" w:space="0" w:color="auto"/>
            </w:tcBorders>
            <w:noWrap/>
            <w:tcMar>
              <w:top w:w="108" w:type="dxa"/>
              <w:bottom w:w="108" w:type="dxa"/>
            </w:tcMar>
          </w:tcPr>
          <w:p w14:paraId="15B4D8C9" w14:textId="312B2211" w:rsidR="005D26D7" w:rsidRPr="002C0BEF" w:rsidRDefault="00000000" w:rsidP="005D26D7">
            <w:sdt>
              <w:sdtPr>
                <w:rPr>
                  <w:rStyle w:val="Questionlabel"/>
                </w:rPr>
                <w:id w:val="2136664378"/>
                <w14:checkbox>
                  <w14:checked w14:val="0"/>
                  <w14:checkedState w14:val="2612" w14:font="MS Gothic"/>
                  <w14:uncheckedState w14:val="2610" w14:font="MS Gothic"/>
                </w14:checkbox>
              </w:sdtPr>
              <w:sdtContent>
                <w:r w:rsidR="005D26D7" w:rsidRPr="005D26D7">
                  <w:rPr>
                    <w:rStyle w:val="Questionlabel"/>
                    <w:rFonts w:ascii="Segoe UI Symbol" w:hAnsi="Segoe UI Symbol" w:cs="Segoe UI Symbol"/>
                  </w:rPr>
                  <w:t>☐</w:t>
                </w:r>
              </w:sdtContent>
            </w:sdt>
            <w:r w:rsidR="005D26D7" w:rsidRPr="005D26D7">
              <w:rPr>
                <w:rStyle w:val="Questionlabel"/>
              </w:rPr>
              <w:t xml:space="preserve">  </w:t>
            </w:r>
            <w:r w:rsidR="005D26D7">
              <w:rPr>
                <w:rStyle w:val="Questionlabel"/>
              </w:rPr>
              <w:t>Australian Government</w:t>
            </w:r>
          </w:p>
        </w:tc>
        <w:tc>
          <w:tcPr>
            <w:tcW w:w="2387" w:type="dxa"/>
            <w:gridSpan w:val="3"/>
            <w:tcBorders>
              <w:top w:val="single" w:sz="4" w:space="0" w:color="auto"/>
              <w:bottom w:val="single" w:sz="4" w:space="0" w:color="auto"/>
            </w:tcBorders>
          </w:tcPr>
          <w:p w14:paraId="55ED6000" w14:textId="3E0CDF07" w:rsidR="005D26D7" w:rsidRPr="002C0BEF" w:rsidRDefault="00000000" w:rsidP="005D26D7">
            <w:sdt>
              <w:sdtPr>
                <w:rPr>
                  <w:rStyle w:val="Questionlabel"/>
                </w:rPr>
                <w:id w:val="-1118368839"/>
                <w14:checkbox>
                  <w14:checked w14:val="0"/>
                  <w14:checkedState w14:val="2612" w14:font="MS Gothic"/>
                  <w14:uncheckedState w14:val="2610" w14:font="MS Gothic"/>
                </w14:checkbox>
              </w:sdtPr>
              <w:sdtContent>
                <w:r w:rsidR="005D26D7">
                  <w:rPr>
                    <w:rStyle w:val="Questionlabel"/>
                    <w:rFonts w:ascii="MS Gothic" w:eastAsia="MS Gothic" w:hAnsi="MS Gothic" w:hint="eastAsia"/>
                  </w:rPr>
                  <w:t>☐</w:t>
                </w:r>
              </w:sdtContent>
            </w:sdt>
            <w:r w:rsidR="005D26D7" w:rsidRPr="005D26D7">
              <w:rPr>
                <w:rStyle w:val="Questionlabel"/>
              </w:rPr>
              <w:t xml:space="preserve">  </w:t>
            </w:r>
            <w:r w:rsidR="005D26D7">
              <w:rPr>
                <w:rStyle w:val="Questionlabel"/>
              </w:rPr>
              <w:t>State or Territory Government</w:t>
            </w:r>
          </w:p>
        </w:tc>
        <w:tc>
          <w:tcPr>
            <w:tcW w:w="1724" w:type="dxa"/>
            <w:gridSpan w:val="3"/>
            <w:tcBorders>
              <w:top w:val="single" w:sz="4" w:space="0" w:color="auto"/>
              <w:bottom w:val="single" w:sz="4" w:space="0" w:color="auto"/>
            </w:tcBorders>
          </w:tcPr>
          <w:p w14:paraId="0E88B6B2" w14:textId="0ED0F155" w:rsidR="005D26D7" w:rsidRPr="002C0BEF" w:rsidRDefault="00000000" w:rsidP="005D26D7">
            <w:sdt>
              <w:sdtPr>
                <w:rPr>
                  <w:rStyle w:val="Questionlabel"/>
                </w:rPr>
                <w:id w:val="-607426821"/>
                <w14:checkbox>
                  <w14:checked w14:val="0"/>
                  <w14:checkedState w14:val="2612" w14:font="MS Gothic"/>
                  <w14:uncheckedState w14:val="2610" w14:font="MS Gothic"/>
                </w14:checkbox>
              </w:sdtPr>
              <w:sdtContent>
                <w:r w:rsidR="005D26D7" w:rsidRPr="005D26D7">
                  <w:rPr>
                    <w:rStyle w:val="Questionlabel"/>
                    <w:rFonts w:ascii="Segoe UI Symbol" w:hAnsi="Segoe UI Symbol" w:cs="Segoe UI Symbol"/>
                  </w:rPr>
                  <w:t>☐</w:t>
                </w:r>
              </w:sdtContent>
            </w:sdt>
            <w:r w:rsidR="005D26D7" w:rsidRPr="005D26D7">
              <w:rPr>
                <w:rStyle w:val="Questionlabel"/>
              </w:rPr>
              <w:t xml:space="preserve">  </w:t>
            </w:r>
            <w:r w:rsidR="005D26D7">
              <w:rPr>
                <w:rStyle w:val="Questionlabel"/>
              </w:rPr>
              <w:t>Local Government</w:t>
            </w:r>
          </w:p>
        </w:tc>
        <w:tc>
          <w:tcPr>
            <w:tcW w:w="1939" w:type="dxa"/>
            <w:tcBorders>
              <w:top w:val="single" w:sz="4" w:space="0" w:color="auto"/>
              <w:bottom w:val="single" w:sz="4" w:space="0" w:color="auto"/>
            </w:tcBorders>
          </w:tcPr>
          <w:p w14:paraId="62C65313" w14:textId="4031F47D" w:rsidR="005D26D7" w:rsidRPr="002C0BEF" w:rsidRDefault="00000000" w:rsidP="005D26D7">
            <w:sdt>
              <w:sdtPr>
                <w:rPr>
                  <w:rStyle w:val="Questionlabel"/>
                </w:rPr>
                <w:id w:val="-460574569"/>
                <w14:checkbox>
                  <w14:checked w14:val="0"/>
                  <w14:checkedState w14:val="2612" w14:font="MS Gothic"/>
                  <w14:uncheckedState w14:val="2610" w14:font="MS Gothic"/>
                </w14:checkbox>
              </w:sdtPr>
              <w:sdtContent>
                <w:r w:rsidR="005D26D7">
                  <w:rPr>
                    <w:rStyle w:val="Questionlabel"/>
                    <w:rFonts w:ascii="MS Gothic" w:eastAsia="MS Gothic" w:hAnsi="MS Gothic" w:hint="eastAsia"/>
                  </w:rPr>
                  <w:t>☐</w:t>
                </w:r>
              </w:sdtContent>
            </w:sdt>
            <w:r w:rsidR="005D26D7" w:rsidRPr="005D26D7">
              <w:rPr>
                <w:rStyle w:val="Questionlabel"/>
              </w:rPr>
              <w:t xml:space="preserve">  </w:t>
            </w:r>
            <w:r w:rsidR="005D26D7">
              <w:rPr>
                <w:rStyle w:val="Questionlabel"/>
              </w:rPr>
              <w:t>Private Sector</w:t>
            </w:r>
          </w:p>
        </w:tc>
      </w:tr>
      <w:tr w:rsidR="005D26D7" w:rsidRPr="007A5EFD" w14:paraId="34CB4214" w14:textId="77777777" w:rsidTr="00B616B8">
        <w:trPr>
          <w:trHeight w:val="223"/>
        </w:trPr>
        <w:tc>
          <w:tcPr>
            <w:tcW w:w="4298" w:type="dxa"/>
            <w:gridSpan w:val="3"/>
            <w:tcBorders>
              <w:top w:val="single" w:sz="4" w:space="0" w:color="auto"/>
              <w:bottom w:val="single" w:sz="4" w:space="0" w:color="auto"/>
            </w:tcBorders>
            <w:noWrap/>
            <w:tcMar>
              <w:top w:w="108" w:type="dxa"/>
              <w:bottom w:w="108" w:type="dxa"/>
            </w:tcMar>
          </w:tcPr>
          <w:p w14:paraId="4F533E69" w14:textId="55A5AC0F" w:rsidR="005D26D7" w:rsidRPr="007A5EFD" w:rsidRDefault="00A50031" w:rsidP="00A96249">
            <w:pPr>
              <w:rPr>
                <w:rStyle w:val="Questionlabel"/>
              </w:rPr>
            </w:pPr>
            <w:r>
              <w:rPr>
                <w:rStyle w:val="Questionlabel"/>
              </w:rPr>
              <w:t>Previous chairperson experience</w:t>
            </w:r>
            <w:r w:rsidR="000644A3" w:rsidRPr="001827F3">
              <w:rPr>
                <w:rStyle w:val="Requiredfieldmark"/>
              </w:rPr>
              <w:t>*</w:t>
            </w:r>
          </w:p>
        </w:tc>
        <w:tc>
          <w:tcPr>
            <w:tcW w:w="6050" w:type="dxa"/>
            <w:gridSpan w:val="7"/>
            <w:tcBorders>
              <w:top w:val="single" w:sz="4" w:space="0" w:color="auto"/>
              <w:bottom w:val="single" w:sz="4" w:space="0" w:color="auto"/>
            </w:tcBorders>
            <w:noWrap/>
            <w:tcMar>
              <w:top w:w="108" w:type="dxa"/>
              <w:bottom w:w="108" w:type="dxa"/>
            </w:tcMar>
          </w:tcPr>
          <w:p w14:paraId="478E2FC4" w14:textId="4BEA1BD2" w:rsidR="005D26D7" w:rsidRPr="002C0BEF" w:rsidRDefault="00A50031" w:rsidP="00A96249">
            <w:r w:rsidRPr="005D26D7">
              <w:rPr>
                <w:rStyle w:val="Questionlabel"/>
              </w:rPr>
              <w:t>Y / N</w:t>
            </w:r>
          </w:p>
        </w:tc>
      </w:tr>
      <w:tr w:rsidR="00A50031" w:rsidRPr="007A5EFD" w14:paraId="4AB87B74" w14:textId="77777777" w:rsidTr="00B616B8">
        <w:trPr>
          <w:trHeight w:val="223"/>
        </w:trPr>
        <w:tc>
          <w:tcPr>
            <w:tcW w:w="10348" w:type="dxa"/>
            <w:gridSpan w:val="10"/>
            <w:tcBorders>
              <w:top w:val="single" w:sz="4" w:space="0" w:color="auto"/>
              <w:bottom w:val="single" w:sz="4" w:space="0" w:color="auto"/>
            </w:tcBorders>
            <w:noWrap/>
            <w:tcMar>
              <w:top w:w="108" w:type="dxa"/>
              <w:bottom w:w="108" w:type="dxa"/>
            </w:tcMar>
          </w:tcPr>
          <w:p w14:paraId="07545E76" w14:textId="4E35123A" w:rsidR="00A50031" w:rsidRPr="00A50031" w:rsidRDefault="00A50031" w:rsidP="00A96249">
            <w:pPr>
              <w:rPr>
                <w:rStyle w:val="Questionlabel"/>
              </w:rPr>
            </w:pPr>
            <w:r w:rsidRPr="00A50031">
              <w:rPr>
                <w:rStyle w:val="Questionlabel"/>
              </w:rPr>
              <w:t>Areas of expertise or knowledge</w:t>
            </w:r>
            <w:r w:rsidR="000644A3" w:rsidRPr="001827F3">
              <w:rPr>
                <w:rStyle w:val="Requiredfieldmark"/>
              </w:rPr>
              <w:t>*</w:t>
            </w:r>
            <w:r w:rsidRPr="00A50031">
              <w:rPr>
                <w:rStyle w:val="Questionlabel"/>
              </w:rPr>
              <w:t xml:space="preserve"> </w:t>
            </w:r>
            <w:r w:rsidR="00CD1F65" w:rsidRPr="00CD1F65">
              <w:t xml:space="preserve">Please indicate </w:t>
            </w:r>
            <w:r w:rsidR="00B616B8">
              <w:t>your areas of</w:t>
            </w:r>
            <w:r w:rsidR="00CD1F65" w:rsidRPr="00CD1F65">
              <w:t xml:space="preserve"> expertise or knowledge in.</w:t>
            </w:r>
          </w:p>
        </w:tc>
      </w:tr>
      <w:tr w:rsidR="00C944F2" w:rsidRPr="007A5EFD" w14:paraId="2FCBFBB2" w14:textId="77777777" w:rsidTr="002D77D3">
        <w:trPr>
          <w:trHeight w:val="22"/>
        </w:trPr>
        <w:tc>
          <w:tcPr>
            <w:tcW w:w="2587" w:type="dxa"/>
            <w:tcBorders>
              <w:top w:val="single" w:sz="4" w:space="0" w:color="auto"/>
            </w:tcBorders>
            <w:noWrap/>
            <w:tcMar>
              <w:top w:w="108" w:type="dxa"/>
              <w:bottom w:w="108" w:type="dxa"/>
            </w:tcMar>
          </w:tcPr>
          <w:p w14:paraId="6D0C82B5" w14:textId="21DAC496" w:rsidR="00C944F2" w:rsidRPr="002D77D3" w:rsidRDefault="00000000" w:rsidP="00C944F2">
            <w:pPr>
              <w:rPr>
                <w:rStyle w:val="Questionlabel"/>
                <w:sz w:val="20"/>
              </w:rPr>
            </w:pPr>
            <w:sdt>
              <w:sdtPr>
                <w:rPr>
                  <w:rStyle w:val="Questionlabel"/>
                  <w:sz w:val="20"/>
                </w:rPr>
                <w:id w:val="815455145"/>
                <w14:checkbox>
                  <w14:checked w14:val="0"/>
                  <w14:checkedState w14:val="2612" w14:font="MS Gothic"/>
                  <w14:uncheckedState w14:val="2610" w14:font="MS Gothic"/>
                </w14:checkbox>
              </w:sdtPr>
              <w:sdtContent>
                <w:r w:rsidR="00B41F51">
                  <w:rPr>
                    <w:rStyle w:val="Questionlabel"/>
                    <w:rFonts w:ascii="MS Gothic" w:eastAsia="MS Gothic" w:hAnsi="MS Gothic" w:hint="eastAsia"/>
                    <w:sz w:val="20"/>
                  </w:rPr>
                  <w:t>☐</w:t>
                </w:r>
              </w:sdtContent>
            </w:sdt>
            <w:r w:rsidR="00C944F2" w:rsidRPr="002D77D3">
              <w:rPr>
                <w:rStyle w:val="Questionlabel"/>
                <w:sz w:val="20"/>
              </w:rPr>
              <w:t xml:space="preserve">  Aboriginal affairs</w:t>
            </w:r>
          </w:p>
        </w:tc>
        <w:tc>
          <w:tcPr>
            <w:tcW w:w="2587" w:type="dxa"/>
            <w:gridSpan w:val="4"/>
            <w:tcBorders>
              <w:top w:val="single" w:sz="4" w:space="0" w:color="auto"/>
            </w:tcBorders>
          </w:tcPr>
          <w:p w14:paraId="13FF5876" w14:textId="028C10E3" w:rsidR="00C944F2" w:rsidRPr="002D77D3" w:rsidRDefault="00000000" w:rsidP="00C944F2">
            <w:pPr>
              <w:rPr>
                <w:rStyle w:val="Questionlabel"/>
                <w:sz w:val="20"/>
              </w:rPr>
            </w:pPr>
            <w:sdt>
              <w:sdtPr>
                <w:rPr>
                  <w:rStyle w:val="Questionlabel"/>
                  <w:sz w:val="20"/>
                </w:rPr>
                <w:id w:val="142858824"/>
                <w14:checkbox>
                  <w14:checked w14:val="0"/>
                  <w14:checkedState w14:val="2612" w14:font="MS Gothic"/>
                  <w14:uncheckedState w14:val="2610" w14:font="MS Gothic"/>
                </w14:checkbox>
              </w:sdtPr>
              <w:sdtContent>
                <w:r w:rsidR="00C944F2" w:rsidRPr="002D77D3">
                  <w:rPr>
                    <w:rStyle w:val="Questionlabel"/>
                    <w:rFonts w:ascii="Segoe UI Symbol" w:hAnsi="Segoe UI Symbol" w:cs="Segoe UI Symbol"/>
                    <w:sz w:val="20"/>
                  </w:rPr>
                  <w:t>☐</w:t>
                </w:r>
              </w:sdtContent>
            </w:sdt>
            <w:r w:rsidR="00C944F2" w:rsidRPr="002D77D3">
              <w:rPr>
                <w:rStyle w:val="Questionlabel"/>
                <w:sz w:val="20"/>
              </w:rPr>
              <w:t xml:space="preserve">  Education</w:t>
            </w:r>
          </w:p>
        </w:tc>
        <w:tc>
          <w:tcPr>
            <w:tcW w:w="2587" w:type="dxa"/>
            <w:gridSpan w:val="3"/>
            <w:tcBorders>
              <w:top w:val="single" w:sz="4" w:space="0" w:color="auto"/>
            </w:tcBorders>
          </w:tcPr>
          <w:p w14:paraId="45F16056" w14:textId="0B682ACC" w:rsidR="00C944F2" w:rsidRPr="002D77D3" w:rsidRDefault="00000000" w:rsidP="00C944F2">
            <w:pPr>
              <w:rPr>
                <w:rStyle w:val="Questionlabel"/>
                <w:sz w:val="20"/>
              </w:rPr>
            </w:pPr>
            <w:sdt>
              <w:sdtPr>
                <w:rPr>
                  <w:rStyle w:val="Questionlabel"/>
                  <w:sz w:val="20"/>
                </w:rPr>
                <w:id w:val="-1180509792"/>
                <w14:checkbox>
                  <w14:checked w14:val="0"/>
                  <w14:checkedState w14:val="2612" w14:font="MS Gothic"/>
                  <w14:uncheckedState w14:val="2610" w14:font="MS Gothic"/>
                </w14:checkbox>
              </w:sdtPr>
              <w:sdtContent>
                <w:r w:rsidR="00C944F2" w:rsidRPr="002D77D3">
                  <w:rPr>
                    <w:rStyle w:val="Questionlabel"/>
                    <w:rFonts w:ascii="Segoe UI Symbol" w:hAnsi="Segoe UI Symbol" w:cs="Segoe UI Symbol"/>
                    <w:sz w:val="20"/>
                  </w:rPr>
                  <w:t>☐</w:t>
                </w:r>
              </w:sdtContent>
            </w:sdt>
            <w:r w:rsidR="00C944F2" w:rsidRPr="002D77D3">
              <w:rPr>
                <w:rStyle w:val="Questionlabel"/>
                <w:sz w:val="20"/>
              </w:rPr>
              <w:t xml:space="preserve">  Land management</w:t>
            </w:r>
          </w:p>
        </w:tc>
        <w:tc>
          <w:tcPr>
            <w:tcW w:w="2587" w:type="dxa"/>
            <w:gridSpan w:val="2"/>
            <w:tcBorders>
              <w:top w:val="single" w:sz="4" w:space="0" w:color="auto"/>
            </w:tcBorders>
          </w:tcPr>
          <w:p w14:paraId="7C003A5D" w14:textId="2CBAB877" w:rsidR="00C944F2" w:rsidRPr="002D77D3" w:rsidRDefault="00000000" w:rsidP="00C944F2">
            <w:pPr>
              <w:rPr>
                <w:rStyle w:val="Questionlabel"/>
                <w:sz w:val="20"/>
              </w:rPr>
            </w:pPr>
            <w:sdt>
              <w:sdtPr>
                <w:rPr>
                  <w:rStyle w:val="Questionlabel"/>
                  <w:sz w:val="20"/>
                </w:rPr>
                <w:id w:val="1044708220"/>
                <w14:checkbox>
                  <w14:checked w14:val="0"/>
                  <w14:checkedState w14:val="2612" w14:font="MS Gothic"/>
                  <w14:uncheckedState w14:val="2610" w14:font="MS Gothic"/>
                </w14:checkbox>
              </w:sdtPr>
              <w:sdtContent>
                <w:r w:rsidR="00C944F2" w:rsidRPr="002D77D3">
                  <w:rPr>
                    <w:rStyle w:val="Questionlabel"/>
                    <w:rFonts w:ascii="Segoe UI Symbol" w:hAnsi="Segoe UI Symbol" w:cs="Segoe UI Symbol"/>
                    <w:sz w:val="20"/>
                  </w:rPr>
                  <w:t>☐</w:t>
                </w:r>
              </w:sdtContent>
            </w:sdt>
            <w:r w:rsidR="00C944F2" w:rsidRPr="002D77D3">
              <w:rPr>
                <w:rStyle w:val="Questionlabel"/>
                <w:sz w:val="20"/>
              </w:rPr>
              <w:t xml:space="preserve">  Social policy</w:t>
            </w:r>
          </w:p>
        </w:tc>
      </w:tr>
      <w:tr w:rsidR="00C944F2" w:rsidRPr="007A5EFD" w14:paraId="17D135A2" w14:textId="77777777" w:rsidTr="002D77D3">
        <w:trPr>
          <w:trHeight w:val="134"/>
        </w:trPr>
        <w:tc>
          <w:tcPr>
            <w:tcW w:w="2587" w:type="dxa"/>
            <w:tcBorders>
              <w:top w:val="single" w:sz="4" w:space="0" w:color="auto"/>
            </w:tcBorders>
            <w:noWrap/>
            <w:tcMar>
              <w:top w:w="108" w:type="dxa"/>
              <w:bottom w:w="108" w:type="dxa"/>
            </w:tcMar>
          </w:tcPr>
          <w:p w14:paraId="75E906A5" w14:textId="068CC4AF" w:rsidR="00C944F2" w:rsidRPr="002D77D3" w:rsidRDefault="00000000" w:rsidP="00C944F2">
            <w:pPr>
              <w:rPr>
                <w:rStyle w:val="Questionlabel"/>
                <w:sz w:val="20"/>
              </w:rPr>
            </w:pPr>
            <w:sdt>
              <w:sdtPr>
                <w:rPr>
                  <w:rStyle w:val="Questionlabel"/>
                  <w:sz w:val="20"/>
                </w:rPr>
                <w:id w:val="-218362341"/>
                <w14:checkbox>
                  <w14:checked w14:val="0"/>
                  <w14:checkedState w14:val="2612" w14:font="MS Gothic"/>
                  <w14:uncheckedState w14:val="2610" w14:font="MS Gothic"/>
                </w14:checkbox>
              </w:sdtPr>
              <w:sdtContent>
                <w:r w:rsidR="00C944F2" w:rsidRPr="002D77D3">
                  <w:rPr>
                    <w:rStyle w:val="Questionlabel"/>
                    <w:rFonts w:ascii="Segoe UI Symbol" w:hAnsi="Segoe UI Symbol" w:cs="Segoe UI Symbol"/>
                    <w:sz w:val="20"/>
                  </w:rPr>
                  <w:t>☐</w:t>
                </w:r>
              </w:sdtContent>
            </w:sdt>
            <w:r w:rsidR="00C944F2" w:rsidRPr="002D77D3">
              <w:rPr>
                <w:rStyle w:val="Questionlabel"/>
                <w:sz w:val="20"/>
              </w:rPr>
              <w:t xml:space="preserve">  Accounting</w:t>
            </w:r>
          </w:p>
        </w:tc>
        <w:tc>
          <w:tcPr>
            <w:tcW w:w="2587" w:type="dxa"/>
            <w:gridSpan w:val="4"/>
            <w:tcBorders>
              <w:top w:val="single" w:sz="4" w:space="0" w:color="auto"/>
            </w:tcBorders>
          </w:tcPr>
          <w:p w14:paraId="07B0D51E" w14:textId="527083BE" w:rsidR="00C944F2" w:rsidRPr="002D77D3" w:rsidRDefault="00000000" w:rsidP="00C944F2">
            <w:pPr>
              <w:rPr>
                <w:rStyle w:val="Questionlabel"/>
                <w:sz w:val="20"/>
              </w:rPr>
            </w:pPr>
            <w:sdt>
              <w:sdtPr>
                <w:rPr>
                  <w:rStyle w:val="Questionlabel"/>
                  <w:sz w:val="20"/>
                </w:rPr>
                <w:id w:val="1426912400"/>
                <w14:checkbox>
                  <w14:checked w14:val="0"/>
                  <w14:checkedState w14:val="2612" w14:font="MS Gothic"/>
                  <w14:uncheckedState w14:val="2610" w14:font="MS Gothic"/>
                </w14:checkbox>
              </w:sdtPr>
              <w:sdtContent>
                <w:r w:rsidR="00C944F2" w:rsidRPr="002D77D3">
                  <w:rPr>
                    <w:rStyle w:val="Questionlabel"/>
                    <w:rFonts w:ascii="Segoe UI Symbol" w:hAnsi="Segoe UI Symbol" w:cs="Segoe UI Symbol"/>
                    <w:sz w:val="20"/>
                  </w:rPr>
                  <w:t>☐</w:t>
                </w:r>
              </w:sdtContent>
            </w:sdt>
            <w:r w:rsidR="00C944F2" w:rsidRPr="002D77D3">
              <w:rPr>
                <w:rStyle w:val="Questionlabel"/>
                <w:sz w:val="20"/>
              </w:rPr>
              <w:t xml:space="preserve">  Economics</w:t>
            </w:r>
          </w:p>
        </w:tc>
        <w:tc>
          <w:tcPr>
            <w:tcW w:w="2587" w:type="dxa"/>
            <w:gridSpan w:val="3"/>
            <w:tcBorders>
              <w:top w:val="single" w:sz="4" w:space="0" w:color="auto"/>
            </w:tcBorders>
          </w:tcPr>
          <w:p w14:paraId="25EC860A" w14:textId="363E9DEA" w:rsidR="00C944F2" w:rsidRPr="002D77D3" w:rsidRDefault="00000000" w:rsidP="00C944F2">
            <w:pPr>
              <w:rPr>
                <w:rStyle w:val="Questionlabel"/>
                <w:sz w:val="20"/>
              </w:rPr>
            </w:pPr>
            <w:sdt>
              <w:sdtPr>
                <w:rPr>
                  <w:rStyle w:val="Questionlabel"/>
                  <w:sz w:val="20"/>
                </w:rPr>
                <w:id w:val="-1961947983"/>
                <w14:checkbox>
                  <w14:checked w14:val="0"/>
                  <w14:checkedState w14:val="2612" w14:font="MS Gothic"/>
                  <w14:uncheckedState w14:val="2610" w14:font="MS Gothic"/>
                </w14:checkbox>
              </w:sdtPr>
              <w:sdtContent>
                <w:r w:rsidR="00C944F2" w:rsidRPr="002D77D3">
                  <w:rPr>
                    <w:rStyle w:val="Questionlabel"/>
                    <w:rFonts w:ascii="Segoe UI Symbol" w:hAnsi="Segoe UI Symbol" w:cs="Segoe UI Symbol"/>
                    <w:sz w:val="20"/>
                  </w:rPr>
                  <w:t>☐</w:t>
                </w:r>
              </w:sdtContent>
            </w:sdt>
            <w:r w:rsidR="00C944F2" w:rsidRPr="002D77D3">
              <w:rPr>
                <w:rStyle w:val="Questionlabel"/>
                <w:sz w:val="20"/>
              </w:rPr>
              <w:t xml:space="preserve">  Land surveying</w:t>
            </w:r>
          </w:p>
        </w:tc>
        <w:tc>
          <w:tcPr>
            <w:tcW w:w="2587" w:type="dxa"/>
            <w:gridSpan w:val="2"/>
            <w:tcBorders>
              <w:top w:val="single" w:sz="4" w:space="0" w:color="auto"/>
            </w:tcBorders>
          </w:tcPr>
          <w:p w14:paraId="3FBB845A" w14:textId="4AA02B6D" w:rsidR="00C944F2" w:rsidRPr="002D77D3" w:rsidRDefault="00000000" w:rsidP="00C944F2">
            <w:pPr>
              <w:rPr>
                <w:rStyle w:val="Questionlabel"/>
                <w:sz w:val="20"/>
              </w:rPr>
            </w:pPr>
            <w:sdt>
              <w:sdtPr>
                <w:rPr>
                  <w:rStyle w:val="Questionlabel"/>
                  <w:sz w:val="20"/>
                </w:rPr>
                <w:id w:val="360326143"/>
                <w14:checkbox>
                  <w14:checked w14:val="0"/>
                  <w14:checkedState w14:val="2612" w14:font="MS Gothic"/>
                  <w14:uncheckedState w14:val="2610" w14:font="MS Gothic"/>
                </w14:checkbox>
              </w:sdtPr>
              <w:sdtContent>
                <w:r w:rsidR="00C944F2" w:rsidRPr="002D77D3">
                  <w:rPr>
                    <w:rStyle w:val="Questionlabel"/>
                    <w:rFonts w:ascii="Segoe UI Symbol" w:hAnsi="Segoe UI Symbol" w:cs="Segoe UI Symbol"/>
                    <w:sz w:val="20"/>
                  </w:rPr>
                  <w:t>☐</w:t>
                </w:r>
              </w:sdtContent>
            </w:sdt>
            <w:r w:rsidR="00C944F2" w:rsidRPr="002D77D3">
              <w:rPr>
                <w:rStyle w:val="Questionlabel"/>
                <w:sz w:val="20"/>
              </w:rPr>
              <w:t xml:space="preserve">  Statutory </w:t>
            </w:r>
            <w:r w:rsidR="0091340C">
              <w:rPr>
                <w:rStyle w:val="Questionlabel"/>
                <w:sz w:val="20"/>
              </w:rPr>
              <w:t>p</w:t>
            </w:r>
            <w:r w:rsidR="00C944F2" w:rsidRPr="002D77D3">
              <w:rPr>
                <w:rStyle w:val="Questionlabel"/>
                <w:sz w:val="20"/>
              </w:rPr>
              <w:t>lanning</w:t>
            </w:r>
            <w:r w:rsidR="00C944F2" w:rsidRPr="002D77D3">
              <w:rPr>
                <w:rStyle w:val="Questionlabel"/>
                <w:sz w:val="20"/>
              </w:rPr>
              <w:br/>
              <w:t xml:space="preserve">      (Development</w:t>
            </w:r>
            <w:r w:rsidR="00C944F2" w:rsidRPr="002D77D3">
              <w:rPr>
                <w:rStyle w:val="Questionlabel"/>
                <w:sz w:val="20"/>
              </w:rPr>
              <w:br/>
              <w:t xml:space="preserve">      Assessment)</w:t>
            </w:r>
          </w:p>
        </w:tc>
      </w:tr>
      <w:tr w:rsidR="00C944F2" w:rsidRPr="007A5EFD" w14:paraId="27A8CFF2" w14:textId="77777777" w:rsidTr="002D77D3">
        <w:trPr>
          <w:trHeight w:val="482"/>
        </w:trPr>
        <w:tc>
          <w:tcPr>
            <w:tcW w:w="2587" w:type="dxa"/>
            <w:tcBorders>
              <w:top w:val="single" w:sz="4" w:space="0" w:color="auto"/>
            </w:tcBorders>
            <w:noWrap/>
            <w:tcMar>
              <w:top w:w="108" w:type="dxa"/>
              <w:bottom w:w="108" w:type="dxa"/>
            </w:tcMar>
          </w:tcPr>
          <w:p w14:paraId="337D989C" w14:textId="61621A4E" w:rsidR="00C944F2" w:rsidRPr="002D77D3" w:rsidRDefault="00000000" w:rsidP="00C944F2">
            <w:pPr>
              <w:rPr>
                <w:rStyle w:val="Questionlabel"/>
                <w:sz w:val="20"/>
              </w:rPr>
            </w:pPr>
            <w:sdt>
              <w:sdtPr>
                <w:rPr>
                  <w:rStyle w:val="Questionlabel"/>
                  <w:sz w:val="20"/>
                </w:rPr>
                <w:id w:val="-630777356"/>
                <w14:checkbox>
                  <w14:checked w14:val="0"/>
                  <w14:checkedState w14:val="2612" w14:font="MS Gothic"/>
                  <w14:uncheckedState w14:val="2610" w14:font="MS Gothic"/>
                </w14:checkbox>
              </w:sdtPr>
              <w:sdtContent>
                <w:r w:rsidR="00C944F2" w:rsidRPr="002D77D3">
                  <w:rPr>
                    <w:rStyle w:val="Questionlabel"/>
                    <w:rFonts w:ascii="Segoe UI Symbol" w:hAnsi="Segoe UI Symbol" w:cs="Segoe UI Symbol"/>
                    <w:sz w:val="20"/>
                  </w:rPr>
                  <w:t>☐</w:t>
                </w:r>
              </w:sdtContent>
            </w:sdt>
            <w:r w:rsidR="00C944F2" w:rsidRPr="002D77D3">
              <w:rPr>
                <w:rStyle w:val="Questionlabel"/>
                <w:sz w:val="20"/>
              </w:rPr>
              <w:t xml:space="preserve">  Administration and</w:t>
            </w:r>
            <w:r w:rsidR="00C944F2" w:rsidRPr="002D77D3">
              <w:rPr>
                <w:rStyle w:val="Questionlabel"/>
                <w:sz w:val="20"/>
              </w:rPr>
              <w:br/>
              <w:t xml:space="preserve">     Appeals</w:t>
            </w:r>
          </w:p>
        </w:tc>
        <w:tc>
          <w:tcPr>
            <w:tcW w:w="2587" w:type="dxa"/>
            <w:gridSpan w:val="4"/>
            <w:tcBorders>
              <w:top w:val="single" w:sz="4" w:space="0" w:color="auto"/>
            </w:tcBorders>
          </w:tcPr>
          <w:p w14:paraId="74545D4E" w14:textId="417B0178" w:rsidR="00C944F2" w:rsidRPr="002D77D3" w:rsidRDefault="00000000" w:rsidP="00C944F2">
            <w:pPr>
              <w:rPr>
                <w:rStyle w:val="Questionlabel"/>
                <w:sz w:val="20"/>
              </w:rPr>
            </w:pPr>
            <w:sdt>
              <w:sdtPr>
                <w:rPr>
                  <w:rStyle w:val="Questionlabel"/>
                  <w:sz w:val="20"/>
                </w:rPr>
                <w:id w:val="1692341941"/>
                <w14:checkbox>
                  <w14:checked w14:val="0"/>
                  <w14:checkedState w14:val="2612" w14:font="MS Gothic"/>
                  <w14:uncheckedState w14:val="2610" w14:font="MS Gothic"/>
                </w14:checkbox>
              </w:sdtPr>
              <w:sdtContent>
                <w:r w:rsidR="00C944F2" w:rsidRPr="002D77D3">
                  <w:rPr>
                    <w:rStyle w:val="Questionlabel"/>
                    <w:rFonts w:ascii="Segoe UI Symbol" w:hAnsi="Segoe UI Symbol" w:cs="Segoe UI Symbol"/>
                    <w:sz w:val="20"/>
                  </w:rPr>
                  <w:t>☐</w:t>
                </w:r>
              </w:sdtContent>
            </w:sdt>
            <w:r w:rsidR="00C944F2" w:rsidRPr="002D77D3">
              <w:rPr>
                <w:rStyle w:val="Questionlabel"/>
                <w:sz w:val="20"/>
              </w:rPr>
              <w:t xml:space="preserve">  Energy</w:t>
            </w:r>
          </w:p>
        </w:tc>
        <w:tc>
          <w:tcPr>
            <w:tcW w:w="2587" w:type="dxa"/>
            <w:gridSpan w:val="3"/>
            <w:tcBorders>
              <w:top w:val="single" w:sz="4" w:space="0" w:color="auto"/>
            </w:tcBorders>
          </w:tcPr>
          <w:p w14:paraId="638C61DC" w14:textId="7DC9635A" w:rsidR="00C944F2" w:rsidRPr="002D77D3" w:rsidRDefault="00000000" w:rsidP="00C944F2">
            <w:pPr>
              <w:rPr>
                <w:rStyle w:val="Questionlabel"/>
                <w:sz w:val="20"/>
              </w:rPr>
            </w:pPr>
            <w:sdt>
              <w:sdtPr>
                <w:rPr>
                  <w:rStyle w:val="Questionlabel"/>
                  <w:sz w:val="20"/>
                </w:rPr>
                <w:id w:val="-53551715"/>
                <w14:checkbox>
                  <w14:checked w14:val="0"/>
                  <w14:checkedState w14:val="2612" w14:font="MS Gothic"/>
                  <w14:uncheckedState w14:val="2610" w14:font="MS Gothic"/>
                </w14:checkbox>
              </w:sdtPr>
              <w:sdtContent>
                <w:r w:rsidR="00C944F2" w:rsidRPr="002D77D3">
                  <w:rPr>
                    <w:rStyle w:val="Questionlabel"/>
                    <w:rFonts w:ascii="Segoe UI Symbol" w:hAnsi="Segoe UI Symbol" w:cs="Segoe UI Symbol"/>
                    <w:sz w:val="20"/>
                  </w:rPr>
                  <w:t>☐</w:t>
                </w:r>
              </w:sdtContent>
            </w:sdt>
            <w:r w:rsidR="00C944F2" w:rsidRPr="002D77D3">
              <w:rPr>
                <w:rStyle w:val="Questionlabel"/>
                <w:sz w:val="20"/>
              </w:rPr>
              <w:t xml:space="preserve">  Law</w:t>
            </w:r>
          </w:p>
        </w:tc>
        <w:tc>
          <w:tcPr>
            <w:tcW w:w="2587" w:type="dxa"/>
            <w:gridSpan w:val="2"/>
            <w:tcBorders>
              <w:top w:val="single" w:sz="4" w:space="0" w:color="auto"/>
            </w:tcBorders>
          </w:tcPr>
          <w:p w14:paraId="50033F86" w14:textId="6D398B85" w:rsidR="00C944F2" w:rsidRPr="002D77D3" w:rsidRDefault="00000000" w:rsidP="00C944F2">
            <w:pPr>
              <w:rPr>
                <w:rStyle w:val="Questionlabel"/>
                <w:sz w:val="20"/>
              </w:rPr>
            </w:pPr>
            <w:sdt>
              <w:sdtPr>
                <w:rPr>
                  <w:rStyle w:val="Questionlabel"/>
                  <w:sz w:val="20"/>
                </w:rPr>
                <w:id w:val="25220589"/>
                <w14:checkbox>
                  <w14:checked w14:val="0"/>
                  <w14:checkedState w14:val="2612" w14:font="MS Gothic"/>
                  <w14:uncheckedState w14:val="2610" w14:font="MS Gothic"/>
                </w14:checkbox>
              </w:sdtPr>
              <w:sdtContent>
                <w:r w:rsidR="00C944F2" w:rsidRPr="002D77D3">
                  <w:rPr>
                    <w:rStyle w:val="Questionlabel"/>
                    <w:rFonts w:ascii="Segoe UI Symbol" w:hAnsi="Segoe UI Symbol" w:cs="Segoe UI Symbol"/>
                    <w:sz w:val="20"/>
                  </w:rPr>
                  <w:t>☐</w:t>
                </w:r>
              </w:sdtContent>
            </w:sdt>
            <w:r w:rsidR="00C944F2" w:rsidRPr="002D77D3">
              <w:rPr>
                <w:rStyle w:val="Questionlabel"/>
                <w:sz w:val="20"/>
              </w:rPr>
              <w:t xml:space="preserve">  Strategic </w:t>
            </w:r>
            <w:r w:rsidR="0091340C">
              <w:rPr>
                <w:rStyle w:val="Questionlabel"/>
                <w:sz w:val="20"/>
              </w:rPr>
              <w:t>l</w:t>
            </w:r>
            <w:r w:rsidR="00C944F2" w:rsidRPr="002D77D3">
              <w:rPr>
                <w:rStyle w:val="Questionlabel"/>
                <w:sz w:val="20"/>
              </w:rPr>
              <w:t xml:space="preserve">and </w:t>
            </w:r>
            <w:r w:rsidR="0091340C">
              <w:rPr>
                <w:rStyle w:val="Questionlabel"/>
                <w:sz w:val="20"/>
              </w:rPr>
              <w:t>u</w:t>
            </w:r>
            <w:r w:rsidR="00C944F2" w:rsidRPr="002D77D3">
              <w:rPr>
                <w:rStyle w:val="Questionlabel"/>
                <w:sz w:val="20"/>
              </w:rPr>
              <w:t>se</w:t>
            </w:r>
            <w:r w:rsidR="00C944F2" w:rsidRPr="002D77D3">
              <w:rPr>
                <w:rStyle w:val="Questionlabel"/>
                <w:sz w:val="20"/>
              </w:rPr>
              <w:br/>
              <w:t xml:space="preserve">      </w:t>
            </w:r>
            <w:r w:rsidR="0091340C">
              <w:rPr>
                <w:rStyle w:val="Questionlabel"/>
                <w:sz w:val="20"/>
              </w:rPr>
              <w:t>p</w:t>
            </w:r>
            <w:r w:rsidR="00C944F2" w:rsidRPr="002D77D3">
              <w:rPr>
                <w:rStyle w:val="Questionlabel"/>
                <w:sz w:val="20"/>
              </w:rPr>
              <w:t>lanning</w:t>
            </w:r>
          </w:p>
        </w:tc>
      </w:tr>
      <w:tr w:rsidR="00C944F2" w:rsidRPr="007A5EFD" w14:paraId="7B848F98" w14:textId="77777777" w:rsidTr="002D77D3">
        <w:trPr>
          <w:trHeight w:val="170"/>
        </w:trPr>
        <w:tc>
          <w:tcPr>
            <w:tcW w:w="2587" w:type="dxa"/>
            <w:tcBorders>
              <w:top w:val="single" w:sz="4" w:space="0" w:color="auto"/>
            </w:tcBorders>
            <w:noWrap/>
            <w:tcMar>
              <w:top w:w="108" w:type="dxa"/>
              <w:bottom w:w="108" w:type="dxa"/>
            </w:tcMar>
          </w:tcPr>
          <w:p w14:paraId="7653ABAA" w14:textId="0B980D0A" w:rsidR="00C944F2" w:rsidRPr="002D77D3" w:rsidRDefault="00000000" w:rsidP="00C944F2">
            <w:pPr>
              <w:rPr>
                <w:rStyle w:val="Questionlabel"/>
                <w:sz w:val="20"/>
              </w:rPr>
            </w:pPr>
            <w:sdt>
              <w:sdtPr>
                <w:rPr>
                  <w:rStyle w:val="Questionlabel"/>
                  <w:sz w:val="20"/>
                </w:rPr>
                <w:id w:val="2128970297"/>
                <w14:checkbox>
                  <w14:checked w14:val="0"/>
                  <w14:checkedState w14:val="2612" w14:font="MS Gothic"/>
                  <w14:uncheckedState w14:val="2610" w14:font="MS Gothic"/>
                </w14:checkbox>
              </w:sdtPr>
              <w:sdtContent>
                <w:r w:rsidR="00C944F2" w:rsidRPr="002D77D3">
                  <w:rPr>
                    <w:rStyle w:val="Questionlabel"/>
                    <w:rFonts w:ascii="Segoe UI Symbol" w:hAnsi="Segoe UI Symbol" w:cs="Segoe UI Symbol"/>
                    <w:sz w:val="20"/>
                  </w:rPr>
                  <w:t>☐</w:t>
                </w:r>
              </w:sdtContent>
            </w:sdt>
            <w:r w:rsidR="00C944F2" w:rsidRPr="002D77D3">
              <w:rPr>
                <w:rStyle w:val="Questionlabel"/>
                <w:sz w:val="20"/>
              </w:rPr>
              <w:t xml:space="preserve">  Agriculture </w:t>
            </w:r>
          </w:p>
        </w:tc>
        <w:tc>
          <w:tcPr>
            <w:tcW w:w="2587" w:type="dxa"/>
            <w:gridSpan w:val="4"/>
            <w:tcBorders>
              <w:top w:val="single" w:sz="4" w:space="0" w:color="auto"/>
            </w:tcBorders>
          </w:tcPr>
          <w:p w14:paraId="02ED9C56" w14:textId="26F42339" w:rsidR="00C944F2" w:rsidRPr="002D77D3" w:rsidRDefault="00000000" w:rsidP="00C944F2">
            <w:pPr>
              <w:rPr>
                <w:rStyle w:val="Questionlabel"/>
                <w:sz w:val="20"/>
              </w:rPr>
            </w:pPr>
            <w:sdt>
              <w:sdtPr>
                <w:rPr>
                  <w:rStyle w:val="Questionlabel"/>
                  <w:sz w:val="20"/>
                </w:rPr>
                <w:id w:val="1020975175"/>
                <w14:checkbox>
                  <w14:checked w14:val="0"/>
                  <w14:checkedState w14:val="2612" w14:font="MS Gothic"/>
                  <w14:uncheckedState w14:val="2610" w14:font="MS Gothic"/>
                </w14:checkbox>
              </w:sdtPr>
              <w:sdtContent>
                <w:r w:rsidR="00C944F2" w:rsidRPr="002D77D3">
                  <w:rPr>
                    <w:rStyle w:val="Questionlabel"/>
                    <w:rFonts w:ascii="Segoe UI Symbol" w:hAnsi="Segoe UI Symbol" w:cs="Segoe UI Symbol"/>
                    <w:sz w:val="20"/>
                  </w:rPr>
                  <w:t>☐</w:t>
                </w:r>
              </w:sdtContent>
            </w:sdt>
            <w:r w:rsidR="00C944F2" w:rsidRPr="002D77D3">
              <w:rPr>
                <w:rStyle w:val="Questionlabel"/>
                <w:sz w:val="20"/>
              </w:rPr>
              <w:t xml:space="preserve">  Engineering</w:t>
            </w:r>
          </w:p>
        </w:tc>
        <w:tc>
          <w:tcPr>
            <w:tcW w:w="2587" w:type="dxa"/>
            <w:gridSpan w:val="3"/>
            <w:tcBorders>
              <w:top w:val="single" w:sz="4" w:space="0" w:color="auto"/>
            </w:tcBorders>
          </w:tcPr>
          <w:p w14:paraId="70934137" w14:textId="31F5788B" w:rsidR="00C944F2" w:rsidRPr="002D77D3" w:rsidRDefault="00000000" w:rsidP="00C944F2">
            <w:pPr>
              <w:rPr>
                <w:rStyle w:val="Questionlabel"/>
                <w:sz w:val="20"/>
              </w:rPr>
            </w:pPr>
            <w:sdt>
              <w:sdtPr>
                <w:rPr>
                  <w:rStyle w:val="Questionlabel"/>
                  <w:sz w:val="20"/>
                </w:rPr>
                <w:id w:val="-1301525764"/>
                <w14:checkbox>
                  <w14:checked w14:val="0"/>
                  <w14:checkedState w14:val="2612" w14:font="MS Gothic"/>
                  <w14:uncheckedState w14:val="2610" w14:font="MS Gothic"/>
                </w14:checkbox>
              </w:sdtPr>
              <w:sdtContent>
                <w:r w:rsidR="00C944F2" w:rsidRPr="002D77D3">
                  <w:rPr>
                    <w:rStyle w:val="Questionlabel"/>
                    <w:rFonts w:ascii="Segoe UI Symbol" w:hAnsi="Segoe UI Symbol" w:cs="Segoe UI Symbol"/>
                    <w:sz w:val="20"/>
                  </w:rPr>
                  <w:t>☐</w:t>
                </w:r>
              </w:sdtContent>
            </w:sdt>
            <w:r w:rsidR="00C944F2" w:rsidRPr="002D77D3">
              <w:rPr>
                <w:rStyle w:val="Questionlabel"/>
                <w:sz w:val="20"/>
              </w:rPr>
              <w:t xml:space="preserve">  Licensing and</w:t>
            </w:r>
            <w:r w:rsidR="00C944F2" w:rsidRPr="002D77D3">
              <w:rPr>
                <w:rStyle w:val="Questionlabel"/>
                <w:sz w:val="20"/>
              </w:rPr>
              <w:br/>
              <w:t xml:space="preserve">      regulation</w:t>
            </w:r>
          </w:p>
        </w:tc>
        <w:tc>
          <w:tcPr>
            <w:tcW w:w="2587" w:type="dxa"/>
            <w:gridSpan w:val="2"/>
            <w:tcBorders>
              <w:top w:val="single" w:sz="4" w:space="0" w:color="auto"/>
            </w:tcBorders>
          </w:tcPr>
          <w:p w14:paraId="123E4FB5" w14:textId="112D333E" w:rsidR="00C944F2" w:rsidRPr="002D77D3" w:rsidRDefault="00000000" w:rsidP="00C944F2">
            <w:pPr>
              <w:rPr>
                <w:rStyle w:val="Questionlabel"/>
                <w:sz w:val="20"/>
              </w:rPr>
            </w:pPr>
            <w:sdt>
              <w:sdtPr>
                <w:rPr>
                  <w:rStyle w:val="Questionlabel"/>
                  <w:sz w:val="20"/>
                </w:rPr>
                <w:id w:val="586268200"/>
                <w14:checkbox>
                  <w14:checked w14:val="0"/>
                  <w14:checkedState w14:val="2612" w14:font="MS Gothic"/>
                  <w14:uncheckedState w14:val="2610" w14:font="MS Gothic"/>
                </w14:checkbox>
              </w:sdtPr>
              <w:sdtContent>
                <w:r w:rsidR="00C944F2" w:rsidRPr="002D77D3">
                  <w:rPr>
                    <w:rStyle w:val="Questionlabel"/>
                    <w:rFonts w:ascii="Segoe UI Symbol" w:hAnsi="Segoe UI Symbol" w:cs="Segoe UI Symbol"/>
                    <w:sz w:val="20"/>
                  </w:rPr>
                  <w:t>☐</w:t>
                </w:r>
              </w:sdtContent>
            </w:sdt>
            <w:r w:rsidR="00C944F2" w:rsidRPr="002D77D3">
              <w:rPr>
                <w:rStyle w:val="Questionlabel"/>
                <w:sz w:val="20"/>
              </w:rPr>
              <w:t xml:space="preserve">  Tourism</w:t>
            </w:r>
          </w:p>
        </w:tc>
      </w:tr>
      <w:tr w:rsidR="00C944F2" w:rsidRPr="007A5EFD" w14:paraId="4D62349B" w14:textId="77777777" w:rsidTr="002D77D3">
        <w:trPr>
          <w:trHeight w:val="252"/>
        </w:trPr>
        <w:tc>
          <w:tcPr>
            <w:tcW w:w="2587" w:type="dxa"/>
            <w:tcBorders>
              <w:top w:val="single" w:sz="4" w:space="0" w:color="auto"/>
            </w:tcBorders>
            <w:noWrap/>
            <w:tcMar>
              <w:top w:w="108" w:type="dxa"/>
              <w:bottom w:w="108" w:type="dxa"/>
            </w:tcMar>
          </w:tcPr>
          <w:p w14:paraId="4CA7C0F1" w14:textId="74322DC5" w:rsidR="00C944F2" w:rsidRPr="002D77D3" w:rsidRDefault="00000000" w:rsidP="00C944F2">
            <w:pPr>
              <w:rPr>
                <w:rStyle w:val="Questionlabel"/>
                <w:sz w:val="20"/>
              </w:rPr>
            </w:pPr>
            <w:sdt>
              <w:sdtPr>
                <w:rPr>
                  <w:rStyle w:val="Questionlabel"/>
                  <w:sz w:val="20"/>
                </w:rPr>
                <w:id w:val="1041179110"/>
                <w14:checkbox>
                  <w14:checked w14:val="0"/>
                  <w14:checkedState w14:val="2612" w14:font="MS Gothic"/>
                  <w14:uncheckedState w14:val="2610" w14:font="MS Gothic"/>
                </w14:checkbox>
              </w:sdtPr>
              <w:sdtContent>
                <w:r w:rsidR="00C944F2" w:rsidRPr="002D77D3">
                  <w:rPr>
                    <w:rStyle w:val="Questionlabel"/>
                    <w:rFonts w:ascii="Segoe UI Symbol" w:hAnsi="Segoe UI Symbol" w:cs="Segoe UI Symbol"/>
                    <w:sz w:val="20"/>
                  </w:rPr>
                  <w:t>☐</w:t>
                </w:r>
              </w:sdtContent>
            </w:sdt>
            <w:r w:rsidR="00C944F2" w:rsidRPr="002D77D3">
              <w:rPr>
                <w:rStyle w:val="Questionlabel"/>
                <w:sz w:val="20"/>
              </w:rPr>
              <w:t xml:space="preserve">  Architecture</w:t>
            </w:r>
          </w:p>
        </w:tc>
        <w:tc>
          <w:tcPr>
            <w:tcW w:w="2587" w:type="dxa"/>
            <w:gridSpan w:val="4"/>
            <w:tcBorders>
              <w:top w:val="single" w:sz="4" w:space="0" w:color="auto"/>
            </w:tcBorders>
          </w:tcPr>
          <w:p w14:paraId="5AA1AFAC" w14:textId="7EF8183F" w:rsidR="00C944F2" w:rsidRPr="002D77D3" w:rsidRDefault="00000000" w:rsidP="00C944F2">
            <w:pPr>
              <w:rPr>
                <w:rStyle w:val="Questionlabel"/>
                <w:sz w:val="20"/>
              </w:rPr>
            </w:pPr>
            <w:sdt>
              <w:sdtPr>
                <w:rPr>
                  <w:rStyle w:val="Questionlabel"/>
                  <w:sz w:val="20"/>
                </w:rPr>
                <w:id w:val="872508360"/>
                <w14:checkbox>
                  <w14:checked w14:val="0"/>
                  <w14:checkedState w14:val="2612" w14:font="MS Gothic"/>
                  <w14:uncheckedState w14:val="2610" w14:font="MS Gothic"/>
                </w14:checkbox>
              </w:sdtPr>
              <w:sdtContent>
                <w:r w:rsidR="00C944F2" w:rsidRPr="002D77D3">
                  <w:rPr>
                    <w:rStyle w:val="Questionlabel"/>
                    <w:rFonts w:ascii="Segoe UI Symbol" w:hAnsi="Segoe UI Symbol" w:cs="Segoe UI Symbol"/>
                    <w:sz w:val="20"/>
                  </w:rPr>
                  <w:t>☐</w:t>
                </w:r>
              </w:sdtContent>
            </w:sdt>
            <w:r w:rsidR="00C944F2" w:rsidRPr="002D77D3">
              <w:rPr>
                <w:rStyle w:val="Questionlabel"/>
                <w:sz w:val="20"/>
              </w:rPr>
              <w:t xml:space="preserve">  Environment</w:t>
            </w:r>
          </w:p>
        </w:tc>
        <w:tc>
          <w:tcPr>
            <w:tcW w:w="2587" w:type="dxa"/>
            <w:gridSpan w:val="3"/>
            <w:tcBorders>
              <w:top w:val="single" w:sz="4" w:space="0" w:color="auto"/>
            </w:tcBorders>
          </w:tcPr>
          <w:p w14:paraId="07DD3653" w14:textId="311E4849" w:rsidR="00C944F2" w:rsidRPr="002D77D3" w:rsidRDefault="00000000" w:rsidP="00C944F2">
            <w:pPr>
              <w:rPr>
                <w:rStyle w:val="Questionlabel"/>
                <w:sz w:val="20"/>
              </w:rPr>
            </w:pPr>
            <w:sdt>
              <w:sdtPr>
                <w:rPr>
                  <w:rStyle w:val="Questionlabel"/>
                  <w:sz w:val="20"/>
                </w:rPr>
                <w:id w:val="-486929679"/>
                <w14:checkbox>
                  <w14:checked w14:val="0"/>
                  <w14:checkedState w14:val="2612" w14:font="MS Gothic"/>
                  <w14:uncheckedState w14:val="2610" w14:font="MS Gothic"/>
                </w14:checkbox>
              </w:sdtPr>
              <w:sdtContent>
                <w:r w:rsidR="00C944F2" w:rsidRPr="002D77D3">
                  <w:rPr>
                    <w:rStyle w:val="Questionlabel"/>
                    <w:rFonts w:ascii="Segoe UI Symbol" w:hAnsi="Segoe UI Symbol" w:cs="Segoe UI Symbol"/>
                    <w:sz w:val="20"/>
                  </w:rPr>
                  <w:t>☐</w:t>
                </w:r>
              </w:sdtContent>
            </w:sdt>
            <w:r w:rsidR="00C944F2" w:rsidRPr="002D77D3">
              <w:rPr>
                <w:rStyle w:val="Questionlabel"/>
                <w:sz w:val="20"/>
              </w:rPr>
              <w:t xml:space="preserve">  Local government</w:t>
            </w:r>
          </w:p>
        </w:tc>
        <w:tc>
          <w:tcPr>
            <w:tcW w:w="2587" w:type="dxa"/>
            <w:gridSpan w:val="2"/>
            <w:tcBorders>
              <w:top w:val="single" w:sz="4" w:space="0" w:color="auto"/>
            </w:tcBorders>
          </w:tcPr>
          <w:p w14:paraId="2785A6F1" w14:textId="0E13975C" w:rsidR="00C944F2" w:rsidRPr="002D77D3" w:rsidRDefault="00000000" w:rsidP="00C944F2">
            <w:pPr>
              <w:rPr>
                <w:rStyle w:val="Questionlabel"/>
                <w:sz w:val="20"/>
              </w:rPr>
            </w:pPr>
            <w:sdt>
              <w:sdtPr>
                <w:rPr>
                  <w:rStyle w:val="Questionlabel"/>
                  <w:sz w:val="20"/>
                </w:rPr>
                <w:id w:val="1436638400"/>
                <w14:checkbox>
                  <w14:checked w14:val="0"/>
                  <w14:checkedState w14:val="2612" w14:font="MS Gothic"/>
                  <w14:uncheckedState w14:val="2610" w14:font="MS Gothic"/>
                </w14:checkbox>
              </w:sdtPr>
              <w:sdtContent>
                <w:r w:rsidR="00C944F2" w:rsidRPr="002D77D3">
                  <w:rPr>
                    <w:rStyle w:val="Questionlabel"/>
                    <w:rFonts w:ascii="Segoe UI Symbol" w:hAnsi="Segoe UI Symbol" w:cs="Segoe UI Symbol"/>
                    <w:sz w:val="20"/>
                  </w:rPr>
                  <w:t>☐</w:t>
                </w:r>
              </w:sdtContent>
            </w:sdt>
            <w:r w:rsidR="00C944F2" w:rsidRPr="002D77D3">
              <w:rPr>
                <w:rStyle w:val="Questionlabel"/>
                <w:sz w:val="20"/>
              </w:rPr>
              <w:t xml:space="preserve">  Transport</w:t>
            </w:r>
          </w:p>
        </w:tc>
      </w:tr>
      <w:tr w:rsidR="00C944F2" w:rsidRPr="007A5EFD" w14:paraId="613734E1" w14:textId="77777777" w:rsidTr="002D77D3">
        <w:trPr>
          <w:trHeight w:val="320"/>
        </w:trPr>
        <w:tc>
          <w:tcPr>
            <w:tcW w:w="2587" w:type="dxa"/>
            <w:tcBorders>
              <w:top w:val="single" w:sz="4" w:space="0" w:color="auto"/>
            </w:tcBorders>
            <w:noWrap/>
            <w:tcMar>
              <w:top w:w="108" w:type="dxa"/>
              <w:bottom w:w="108" w:type="dxa"/>
            </w:tcMar>
          </w:tcPr>
          <w:p w14:paraId="390203DF" w14:textId="4412CF2F" w:rsidR="00C944F2" w:rsidRPr="002D77D3" w:rsidRDefault="00000000" w:rsidP="00C944F2">
            <w:pPr>
              <w:rPr>
                <w:rStyle w:val="Questionlabel"/>
                <w:sz w:val="20"/>
              </w:rPr>
            </w:pPr>
            <w:sdt>
              <w:sdtPr>
                <w:rPr>
                  <w:rStyle w:val="Questionlabel"/>
                  <w:sz w:val="20"/>
                </w:rPr>
                <w:id w:val="-1343929554"/>
                <w14:checkbox>
                  <w14:checked w14:val="0"/>
                  <w14:checkedState w14:val="2612" w14:font="MS Gothic"/>
                  <w14:uncheckedState w14:val="2610" w14:font="MS Gothic"/>
                </w14:checkbox>
              </w:sdtPr>
              <w:sdtContent>
                <w:r w:rsidR="00C944F2" w:rsidRPr="002D77D3">
                  <w:rPr>
                    <w:rStyle w:val="Questionlabel"/>
                    <w:rFonts w:ascii="Segoe UI Symbol" w:hAnsi="Segoe UI Symbol" w:cs="Segoe UI Symbol"/>
                    <w:sz w:val="20"/>
                  </w:rPr>
                  <w:t>☐</w:t>
                </w:r>
              </w:sdtContent>
            </w:sdt>
            <w:r w:rsidR="00C944F2" w:rsidRPr="002D77D3">
              <w:rPr>
                <w:rStyle w:val="Questionlabel"/>
                <w:sz w:val="20"/>
              </w:rPr>
              <w:t xml:space="preserve">  Arts/culture</w:t>
            </w:r>
          </w:p>
        </w:tc>
        <w:tc>
          <w:tcPr>
            <w:tcW w:w="2587" w:type="dxa"/>
            <w:gridSpan w:val="4"/>
            <w:tcBorders>
              <w:top w:val="single" w:sz="4" w:space="0" w:color="auto"/>
            </w:tcBorders>
          </w:tcPr>
          <w:p w14:paraId="1D5B4DD7" w14:textId="17463263" w:rsidR="00C944F2" w:rsidRPr="002D77D3" w:rsidRDefault="00000000" w:rsidP="00C944F2">
            <w:pPr>
              <w:rPr>
                <w:rStyle w:val="Questionlabel"/>
                <w:sz w:val="20"/>
              </w:rPr>
            </w:pPr>
            <w:sdt>
              <w:sdtPr>
                <w:rPr>
                  <w:rStyle w:val="Questionlabel"/>
                  <w:sz w:val="20"/>
                </w:rPr>
                <w:id w:val="1265967380"/>
                <w14:checkbox>
                  <w14:checked w14:val="0"/>
                  <w14:checkedState w14:val="2612" w14:font="MS Gothic"/>
                  <w14:uncheckedState w14:val="2610" w14:font="MS Gothic"/>
                </w14:checkbox>
              </w:sdtPr>
              <w:sdtContent>
                <w:r w:rsidR="00C944F2" w:rsidRPr="002D77D3">
                  <w:rPr>
                    <w:rStyle w:val="Questionlabel"/>
                    <w:rFonts w:ascii="Segoe UI Symbol" w:hAnsi="Segoe UI Symbol" w:cs="Segoe UI Symbol"/>
                    <w:sz w:val="20"/>
                  </w:rPr>
                  <w:t>☐</w:t>
                </w:r>
              </w:sdtContent>
            </w:sdt>
            <w:r w:rsidR="00C944F2" w:rsidRPr="002D77D3">
              <w:rPr>
                <w:rStyle w:val="Questionlabel"/>
                <w:sz w:val="20"/>
              </w:rPr>
              <w:t xml:space="preserve">  Executive </w:t>
            </w:r>
            <w:r w:rsidR="00C944F2" w:rsidRPr="002D77D3">
              <w:rPr>
                <w:rStyle w:val="Questionlabel"/>
                <w:sz w:val="20"/>
              </w:rPr>
              <w:br/>
              <w:t xml:space="preserve">      government policy</w:t>
            </w:r>
          </w:p>
        </w:tc>
        <w:tc>
          <w:tcPr>
            <w:tcW w:w="2587" w:type="dxa"/>
            <w:gridSpan w:val="3"/>
            <w:tcBorders>
              <w:top w:val="single" w:sz="4" w:space="0" w:color="auto"/>
            </w:tcBorders>
          </w:tcPr>
          <w:p w14:paraId="52C6040D" w14:textId="71C7DF8D" w:rsidR="00C944F2" w:rsidRPr="002D77D3" w:rsidRDefault="00000000" w:rsidP="00C944F2">
            <w:pPr>
              <w:rPr>
                <w:rStyle w:val="Questionlabel"/>
                <w:sz w:val="20"/>
              </w:rPr>
            </w:pPr>
            <w:sdt>
              <w:sdtPr>
                <w:rPr>
                  <w:rStyle w:val="Questionlabel"/>
                  <w:sz w:val="20"/>
                </w:rPr>
                <w:id w:val="-128254538"/>
                <w14:checkbox>
                  <w14:checked w14:val="0"/>
                  <w14:checkedState w14:val="2612" w14:font="MS Gothic"/>
                  <w14:uncheckedState w14:val="2610" w14:font="MS Gothic"/>
                </w14:checkbox>
              </w:sdtPr>
              <w:sdtContent>
                <w:r w:rsidR="00C944F2" w:rsidRPr="002D77D3">
                  <w:rPr>
                    <w:rStyle w:val="Questionlabel"/>
                    <w:rFonts w:ascii="Segoe UI Symbol" w:hAnsi="Segoe UI Symbol" w:cs="Segoe UI Symbol"/>
                    <w:sz w:val="20"/>
                  </w:rPr>
                  <w:t>☐</w:t>
                </w:r>
              </w:sdtContent>
            </w:sdt>
            <w:r w:rsidR="00C944F2" w:rsidRPr="002D77D3">
              <w:rPr>
                <w:rStyle w:val="Questionlabel"/>
                <w:sz w:val="20"/>
              </w:rPr>
              <w:t xml:space="preserve">  Marketing and/or </w:t>
            </w:r>
            <w:r w:rsidR="00C944F2" w:rsidRPr="002D77D3">
              <w:rPr>
                <w:rStyle w:val="Questionlabel"/>
                <w:sz w:val="20"/>
              </w:rPr>
              <w:br/>
              <w:t xml:space="preserve">      media</w:t>
            </w:r>
          </w:p>
        </w:tc>
        <w:tc>
          <w:tcPr>
            <w:tcW w:w="2587" w:type="dxa"/>
            <w:gridSpan w:val="2"/>
            <w:tcBorders>
              <w:top w:val="single" w:sz="4" w:space="0" w:color="auto"/>
            </w:tcBorders>
          </w:tcPr>
          <w:p w14:paraId="4B88FBF8" w14:textId="20A262FD" w:rsidR="00C944F2" w:rsidRPr="002D77D3" w:rsidRDefault="00000000" w:rsidP="00C944F2">
            <w:pPr>
              <w:rPr>
                <w:rStyle w:val="Questionlabel"/>
                <w:sz w:val="20"/>
              </w:rPr>
            </w:pPr>
            <w:sdt>
              <w:sdtPr>
                <w:rPr>
                  <w:rStyle w:val="Questionlabel"/>
                  <w:sz w:val="20"/>
                </w:rPr>
                <w:id w:val="113483331"/>
                <w14:checkbox>
                  <w14:checked w14:val="0"/>
                  <w14:checkedState w14:val="2612" w14:font="MS Gothic"/>
                  <w14:uncheckedState w14:val="2610" w14:font="MS Gothic"/>
                </w14:checkbox>
              </w:sdtPr>
              <w:sdtContent>
                <w:r w:rsidR="00C944F2" w:rsidRPr="002D77D3">
                  <w:rPr>
                    <w:rStyle w:val="Questionlabel"/>
                    <w:rFonts w:ascii="Segoe UI Symbol" w:hAnsi="Segoe UI Symbol" w:cs="Segoe UI Symbol"/>
                    <w:sz w:val="20"/>
                  </w:rPr>
                  <w:t>☐</w:t>
                </w:r>
              </w:sdtContent>
            </w:sdt>
            <w:r w:rsidR="00C944F2" w:rsidRPr="002D77D3">
              <w:rPr>
                <w:rStyle w:val="Questionlabel"/>
                <w:sz w:val="20"/>
              </w:rPr>
              <w:t xml:space="preserve">  Urban design</w:t>
            </w:r>
          </w:p>
        </w:tc>
      </w:tr>
      <w:tr w:rsidR="00C944F2" w:rsidRPr="007A5EFD" w14:paraId="493DBEAF" w14:textId="77777777" w:rsidTr="002D77D3">
        <w:trPr>
          <w:trHeight w:val="416"/>
        </w:trPr>
        <w:tc>
          <w:tcPr>
            <w:tcW w:w="2587" w:type="dxa"/>
            <w:tcBorders>
              <w:top w:val="single" w:sz="4" w:space="0" w:color="auto"/>
            </w:tcBorders>
            <w:noWrap/>
            <w:tcMar>
              <w:top w:w="108" w:type="dxa"/>
              <w:bottom w:w="108" w:type="dxa"/>
            </w:tcMar>
          </w:tcPr>
          <w:p w14:paraId="7EEBA52B" w14:textId="6E56DAAD" w:rsidR="00C944F2" w:rsidRPr="002D77D3" w:rsidRDefault="00000000" w:rsidP="00C944F2">
            <w:pPr>
              <w:rPr>
                <w:rStyle w:val="Questionlabel"/>
                <w:sz w:val="20"/>
              </w:rPr>
            </w:pPr>
            <w:sdt>
              <w:sdtPr>
                <w:rPr>
                  <w:rStyle w:val="Questionlabel"/>
                  <w:sz w:val="20"/>
                </w:rPr>
                <w:id w:val="-1055086562"/>
                <w14:checkbox>
                  <w14:checked w14:val="0"/>
                  <w14:checkedState w14:val="2612" w14:font="MS Gothic"/>
                  <w14:uncheckedState w14:val="2610" w14:font="MS Gothic"/>
                </w14:checkbox>
              </w:sdtPr>
              <w:sdtContent>
                <w:r w:rsidR="00C944F2" w:rsidRPr="002D77D3">
                  <w:rPr>
                    <w:rStyle w:val="Questionlabel"/>
                    <w:rFonts w:ascii="Segoe UI Symbol" w:hAnsi="Segoe UI Symbol" w:cs="Segoe UI Symbol"/>
                    <w:sz w:val="20"/>
                  </w:rPr>
                  <w:t>☐</w:t>
                </w:r>
              </w:sdtContent>
            </w:sdt>
            <w:r w:rsidR="00C944F2" w:rsidRPr="002D77D3">
              <w:rPr>
                <w:rStyle w:val="Questionlabel"/>
                <w:sz w:val="20"/>
              </w:rPr>
              <w:t xml:space="preserve">  Bushfire</w:t>
            </w:r>
            <w:r w:rsidR="00C944F2" w:rsidRPr="002D77D3">
              <w:rPr>
                <w:rStyle w:val="Questionlabel"/>
                <w:sz w:val="20"/>
              </w:rPr>
              <w:br/>
              <w:t xml:space="preserve">     management</w:t>
            </w:r>
          </w:p>
        </w:tc>
        <w:tc>
          <w:tcPr>
            <w:tcW w:w="2587" w:type="dxa"/>
            <w:gridSpan w:val="4"/>
            <w:tcBorders>
              <w:top w:val="single" w:sz="4" w:space="0" w:color="auto"/>
            </w:tcBorders>
          </w:tcPr>
          <w:p w14:paraId="312C5424" w14:textId="085256C3" w:rsidR="00C944F2" w:rsidRPr="002D77D3" w:rsidRDefault="00000000" w:rsidP="00C944F2">
            <w:pPr>
              <w:rPr>
                <w:rStyle w:val="Questionlabel"/>
                <w:sz w:val="20"/>
              </w:rPr>
            </w:pPr>
            <w:sdt>
              <w:sdtPr>
                <w:rPr>
                  <w:rStyle w:val="Questionlabel"/>
                  <w:sz w:val="20"/>
                </w:rPr>
                <w:id w:val="-100264870"/>
                <w14:checkbox>
                  <w14:checked w14:val="0"/>
                  <w14:checkedState w14:val="2612" w14:font="MS Gothic"/>
                  <w14:uncheckedState w14:val="2610" w14:font="MS Gothic"/>
                </w14:checkbox>
              </w:sdtPr>
              <w:sdtContent>
                <w:r w:rsidR="00C944F2" w:rsidRPr="002D77D3">
                  <w:rPr>
                    <w:rStyle w:val="Questionlabel"/>
                    <w:rFonts w:ascii="Segoe UI Symbol" w:hAnsi="Segoe UI Symbol" w:cs="Segoe UI Symbol"/>
                    <w:sz w:val="20"/>
                  </w:rPr>
                  <w:t>☐</w:t>
                </w:r>
              </w:sdtContent>
            </w:sdt>
            <w:r w:rsidR="00C944F2" w:rsidRPr="002D77D3">
              <w:rPr>
                <w:rStyle w:val="Questionlabel"/>
                <w:sz w:val="20"/>
              </w:rPr>
              <w:t xml:space="preserve">  Finance</w:t>
            </w:r>
          </w:p>
        </w:tc>
        <w:tc>
          <w:tcPr>
            <w:tcW w:w="2587" w:type="dxa"/>
            <w:gridSpan w:val="3"/>
            <w:tcBorders>
              <w:top w:val="single" w:sz="4" w:space="0" w:color="auto"/>
            </w:tcBorders>
          </w:tcPr>
          <w:p w14:paraId="0CA4A3C0" w14:textId="1BD8058F" w:rsidR="00C944F2" w:rsidRPr="002D77D3" w:rsidRDefault="00000000" w:rsidP="00C944F2">
            <w:pPr>
              <w:rPr>
                <w:rStyle w:val="Questionlabel"/>
                <w:sz w:val="20"/>
              </w:rPr>
            </w:pPr>
            <w:sdt>
              <w:sdtPr>
                <w:rPr>
                  <w:rStyle w:val="Questionlabel"/>
                  <w:sz w:val="20"/>
                </w:rPr>
                <w:id w:val="-478991825"/>
                <w14:checkbox>
                  <w14:checked w14:val="0"/>
                  <w14:checkedState w14:val="2612" w14:font="MS Gothic"/>
                  <w14:uncheckedState w14:val="2610" w14:font="MS Gothic"/>
                </w14:checkbox>
              </w:sdtPr>
              <w:sdtContent>
                <w:r w:rsidR="00C944F2" w:rsidRPr="002D77D3">
                  <w:rPr>
                    <w:rStyle w:val="Questionlabel"/>
                    <w:rFonts w:ascii="Segoe UI Symbol" w:hAnsi="Segoe UI Symbol" w:cs="Segoe UI Symbol"/>
                    <w:sz w:val="20"/>
                  </w:rPr>
                  <w:t>☐</w:t>
                </w:r>
              </w:sdtContent>
            </w:sdt>
            <w:r w:rsidR="00C944F2" w:rsidRPr="002D77D3">
              <w:rPr>
                <w:rStyle w:val="Questionlabel"/>
                <w:sz w:val="20"/>
              </w:rPr>
              <w:t xml:space="preserve">  Mining</w:t>
            </w:r>
          </w:p>
        </w:tc>
        <w:tc>
          <w:tcPr>
            <w:tcW w:w="2587" w:type="dxa"/>
            <w:gridSpan w:val="2"/>
            <w:tcBorders>
              <w:top w:val="single" w:sz="4" w:space="0" w:color="auto"/>
            </w:tcBorders>
          </w:tcPr>
          <w:p w14:paraId="1DF48923" w14:textId="10BC5117" w:rsidR="00C944F2" w:rsidRPr="002D77D3" w:rsidRDefault="00000000" w:rsidP="00C944F2">
            <w:pPr>
              <w:rPr>
                <w:rStyle w:val="Questionlabel"/>
                <w:sz w:val="20"/>
              </w:rPr>
            </w:pPr>
            <w:sdt>
              <w:sdtPr>
                <w:rPr>
                  <w:rStyle w:val="Questionlabel"/>
                  <w:sz w:val="20"/>
                </w:rPr>
                <w:id w:val="-1682584371"/>
                <w14:checkbox>
                  <w14:checked w14:val="0"/>
                  <w14:checkedState w14:val="2612" w14:font="MS Gothic"/>
                  <w14:uncheckedState w14:val="2610" w14:font="MS Gothic"/>
                </w14:checkbox>
              </w:sdtPr>
              <w:sdtContent>
                <w:r w:rsidR="00C944F2" w:rsidRPr="002D77D3">
                  <w:rPr>
                    <w:rStyle w:val="Questionlabel"/>
                    <w:rFonts w:ascii="Segoe UI Symbol" w:hAnsi="Segoe UI Symbol" w:cs="Segoe UI Symbol"/>
                    <w:sz w:val="20"/>
                  </w:rPr>
                  <w:t>☐</w:t>
                </w:r>
              </w:sdtContent>
            </w:sdt>
            <w:r w:rsidR="00C944F2" w:rsidRPr="002D77D3">
              <w:rPr>
                <w:rStyle w:val="Questionlabel"/>
                <w:sz w:val="20"/>
              </w:rPr>
              <w:t xml:space="preserve">  Utility provision</w:t>
            </w:r>
            <w:r w:rsidR="00C944F2" w:rsidRPr="002D77D3">
              <w:rPr>
                <w:rStyle w:val="Questionlabel"/>
                <w:sz w:val="20"/>
              </w:rPr>
              <w:br/>
              <w:t xml:space="preserve">      (power, water, etc.)</w:t>
            </w:r>
          </w:p>
        </w:tc>
      </w:tr>
      <w:tr w:rsidR="00C944F2" w:rsidRPr="007A5EFD" w14:paraId="1D98EC6A" w14:textId="77777777" w:rsidTr="00B616B8">
        <w:trPr>
          <w:trHeight w:val="306"/>
        </w:trPr>
        <w:tc>
          <w:tcPr>
            <w:tcW w:w="2587" w:type="dxa"/>
            <w:tcBorders>
              <w:top w:val="single" w:sz="4" w:space="0" w:color="auto"/>
            </w:tcBorders>
            <w:noWrap/>
            <w:tcMar>
              <w:top w:w="108" w:type="dxa"/>
              <w:bottom w:w="108" w:type="dxa"/>
            </w:tcMar>
          </w:tcPr>
          <w:p w14:paraId="467125AD" w14:textId="15101563" w:rsidR="00C944F2" w:rsidRPr="002D77D3" w:rsidRDefault="00000000" w:rsidP="00C944F2">
            <w:pPr>
              <w:rPr>
                <w:rStyle w:val="Questionlabel"/>
                <w:sz w:val="20"/>
              </w:rPr>
            </w:pPr>
            <w:sdt>
              <w:sdtPr>
                <w:rPr>
                  <w:rStyle w:val="Questionlabel"/>
                  <w:sz w:val="20"/>
                </w:rPr>
                <w:id w:val="1235973415"/>
                <w14:checkbox>
                  <w14:checked w14:val="0"/>
                  <w14:checkedState w14:val="2612" w14:font="MS Gothic"/>
                  <w14:uncheckedState w14:val="2610" w14:font="MS Gothic"/>
                </w14:checkbox>
              </w:sdtPr>
              <w:sdtContent>
                <w:r w:rsidR="00C944F2" w:rsidRPr="002D77D3">
                  <w:rPr>
                    <w:rStyle w:val="Questionlabel"/>
                    <w:rFonts w:ascii="Segoe UI Symbol" w:hAnsi="Segoe UI Symbol" w:cs="Segoe UI Symbol"/>
                    <w:sz w:val="20"/>
                  </w:rPr>
                  <w:t>☐</w:t>
                </w:r>
              </w:sdtContent>
            </w:sdt>
            <w:r w:rsidR="00C944F2" w:rsidRPr="002D77D3">
              <w:rPr>
                <w:rStyle w:val="Questionlabel"/>
                <w:sz w:val="20"/>
              </w:rPr>
              <w:t xml:space="preserve">  Business / strategic</w:t>
            </w:r>
            <w:r w:rsidR="00C944F2" w:rsidRPr="002D77D3">
              <w:rPr>
                <w:rStyle w:val="Questionlabel"/>
                <w:sz w:val="20"/>
              </w:rPr>
              <w:br/>
              <w:t xml:space="preserve">     planning</w:t>
            </w:r>
          </w:p>
        </w:tc>
        <w:tc>
          <w:tcPr>
            <w:tcW w:w="2587" w:type="dxa"/>
            <w:gridSpan w:val="4"/>
            <w:tcBorders>
              <w:top w:val="single" w:sz="4" w:space="0" w:color="auto"/>
            </w:tcBorders>
          </w:tcPr>
          <w:p w14:paraId="7DBF2733" w14:textId="59D71C27" w:rsidR="00C944F2" w:rsidRPr="002D77D3" w:rsidRDefault="00000000" w:rsidP="00C944F2">
            <w:pPr>
              <w:rPr>
                <w:rStyle w:val="Questionlabel"/>
                <w:sz w:val="20"/>
              </w:rPr>
            </w:pPr>
            <w:sdt>
              <w:sdtPr>
                <w:rPr>
                  <w:rStyle w:val="Questionlabel"/>
                  <w:sz w:val="20"/>
                </w:rPr>
                <w:id w:val="1565451070"/>
                <w14:checkbox>
                  <w14:checked w14:val="0"/>
                  <w14:checkedState w14:val="2612" w14:font="MS Gothic"/>
                  <w14:uncheckedState w14:val="2610" w14:font="MS Gothic"/>
                </w14:checkbox>
              </w:sdtPr>
              <w:sdtContent>
                <w:r w:rsidR="00C944F2" w:rsidRPr="002D77D3">
                  <w:rPr>
                    <w:rStyle w:val="Questionlabel"/>
                    <w:rFonts w:ascii="Segoe UI Symbol" w:hAnsi="Segoe UI Symbol" w:cs="Segoe UI Symbol"/>
                    <w:sz w:val="20"/>
                  </w:rPr>
                  <w:t>☐</w:t>
                </w:r>
              </w:sdtContent>
            </w:sdt>
            <w:r w:rsidR="00C944F2" w:rsidRPr="002D77D3">
              <w:rPr>
                <w:rStyle w:val="Questionlabel"/>
                <w:sz w:val="20"/>
              </w:rPr>
              <w:t xml:space="preserve">  Governance</w:t>
            </w:r>
          </w:p>
        </w:tc>
        <w:tc>
          <w:tcPr>
            <w:tcW w:w="2587" w:type="dxa"/>
            <w:gridSpan w:val="3"/>
            <w:tcBorders>
              <w:top w:val="single" w:sz="4" w:space="0" w:color="auto"/>
            </w:tcBorders>
          </w:tcPr>
          <w:p w14:paraId="294FC910" w14:textId="4959F0A0" w:rsidR="00C944F2" w:rsidRPr="002D77D3" w:rsidRDefault="00000000" w:rsidP="00C944F2">
            <w:pPr>
              <w:rPr>
                <w:rStyle w:val="Questionlabel"/>
                <w:sz w:val="20"/>
              </w:rPr>
            </w:pPr>
            <w:sdt>
              <w:sdtPr>
                <w:rPr>
                  <w:rStyle w:val="Questionlabel"/>
                  <w:sz w:val="20"/>
                </w:rPr>
                <w:id w:val="-1629155764"/>
                <w14:checkbox>
                  <w14:checked w14:val="0"/>
                  <w14:checkedState w14:val="2612" w14:font="MS Gothic"/>
                  <w14:uncheckedState w14:val="2610" w14:font="MS Gothic"/>
                </w14:checkbox>
              </w:sdtPr>
              <w:sdtContent>
                <w:r w:rsidR="00C944F2" w:rsidRPr="002D77D3">
                  <w:rPr>
                    <w:rStyle w:val="Questionlabel"/>
                    <w:rFonts w:ascii="Segoe UI Symbol" w:hAnsi="Segoe UI Symbol" w:cs="Segoe UI Symbol"/>
                    <w:sz w:val="20"/>
                  </w:rPr>
                  <w:t>☐</w:t>
                </w:r>
              </w:sdtContent>
            </w:sdt>
            <w:r w:rsidR="00C944F2" w:rsidRPr="002D77D3">
              <w:rPr>
                <w:rStyle w:val="Questionlabel"/>
                <w:sz w:val="20"/>
              </w:rPr>
              <w:t xml:space="preserve">  Multicultural affairs</w:t>
            </w:r>
          </w:p>
        </w:tc>
        <w:tc>
          <w:tcPr>
            <w:tcW w:w="2587" w:type="dxa"/>
            <w:gridSpan w:val="2"/>
            <w:tcBorders>
              <w:top w:val="single" w:sz="4" w:space="0" w:color="auto"/>
            </w:tcBorders>
          </w:tcPr>
          <w:p w14:paraId="60C9178A" w14:textId="237F9648" w:rsidR="00C944F2" w:rsidRPr="002D77D3" w:rsidRDefault="00000000" w:rsidP="00C944F2">
            <w:pPr>
              <w:rPr>
                <w:rStyle w:val="Questionlabel"/>
                <w:sz w:val="20"/>
              </w:rPr>
            </w:pPr>
            <w:sdt>
              <w:sdtPr>
                <w:rPr>
                  <w:rStyle w:val="Questionlabel"/>
                  <w:sz w:val="20"/>
                </w:rPr>
                <w:id w:val="538012846"/>
                <w14:checkbox>
                  <w14:checked w14:val="0"/>
                  <w14:checkedState w14:val="2612" w14:font="MS Gothic"/>
                  <w14:uncheckedState w14:val="2610" w14:font="MS Gothic"/>
                </w14:checkbox>
              </w:sdtPr>
              <w:sdtContent>
                <w:r w:rsidR="00C944F2" w:rsidRPr="002D77D3">
                  <w:rPr>
                    <w:rStyle w:val="Questionlabel"/>
                    <w:rFonts w:ascii="Segoe UI Symbol" w:hAnsi="Segoe UI Symbol" w:cs="Segoe UI Symbol"/>
                    <w:sz w:val="20"/>
                  </w:rPr>
                  <w:t>☐</w:t>
                </w:r>
              </w:sdtContent>
            </w:sdt>
            <w:r w:rsidR="00C944F2" w:rsidRPr="002D77D3">
              <w:rPr>
                <w:rStyle w:val="Questionlabel"/>
                <w:sz w:val="20"/>
              </w:rPr>
              <w:t xml:space="preserve">  Valuations</w:t>
            </w:r>
          </w:p>
        </w:tc>
      </w:tr>
      <w:tr w:rsidR="00C944F2" w:rsidRPr="007A5EFD" w14:paraId="6DDFB599" w14:textId="77777777" w:rsidTr="00B616B8">
        <w:trPr>
          <w:trHeight w:val="306"/>
        </w:trPr>
        <w:tc>
          <w:tcPr>
            <w:tcW w:w="2587" w:type="dxa"/>
            <w:tcBorders>
              <w:top w:val="single" w:sz="4" w:space="0" w:color="auto"/>
            </w:tcBorders>
            <w:noWrap/>
            <w:tcMar>
              <w:top w:w="108" w:type="dxa"/>
              <w:bottom w:w="108" w:type="dxa"/>
            </w:tcMar>
          </w:tcPr>
          <w:p w14:paraId="0166FA24" w14:textId="111E8C23" w:rsidR="00C944F2" w:rsidRPr="002D77D3" w:rsidRDefault="00000000" w:rsidP="00C944F2">
            <w:pPr>
              <w:rPr>
                <w:rStyle w:val="Questionlabel"/>
                <w:sz w:val="20"/>
              </w:rPr>
            </w:pPr>
            <w:sdt>
              <w:sdtPr>
                <w:rPr>
                  <w:rStyle w:val="Questionlabel"/>
                  <w:sz w:val="20"/>
                </w:rPr>
                <w:id w:val="-1999727550"/>
                <w14:checkbox>
                  <w14:checked w14:val="0"/>
                  <w14:checkedState w14:val="2612" w14:font="MS Gothic"/>
                  <w14:uncheckedState w14:val="2610" w14:font="MS Gothic"/>
                </w14:checkbox>
              </w:sdtPr>
              <w:sdtContent>
                <w:r w:rsidR="00C944F2" w:rsidRPr="002D77D3">
                  <w:rPr>
                    <w:rStyle w:val="Questionlabel"/>
                    <w:rFonts w:ascii="Segoe UI Symbol" w:hAnsi="Segoe UI Symbol" w:cs="Segoe UI Symbol"/>
                    <w:sz w:val="20"/>
                  </w:rPr>
                  <w:t>☐</w:t>
                </w:r>
              </w:sdtContent>
            </w:sdt>
            <w:r w:rsidR="00C944F2" w:rsidRPr="002D77D3">
              <w:rPr>
                <w:rStyle w:val="Questionlabel"/>
                <w:sz w:val="20"/>
              </w:rPr>
              <w:t xml:space="preserve">  Communications</w:t>
            </w:r>
          </w:p>
        </w:tc>
        <w:tc>
          <w:tcPr>
            <w:tcW w:w="2587" w:type="dxa"/>
            <w:gridSpan w:val="4"/>
            <w:tcBorders>
              <w:top w:val="single" w:sz="4" w:space="0" w:color="auto"/>
            </w:tcBorders>
          </w:tcPr>
          <w:p w14:paraId="6696E216" w14:textId="2C5FEF8B" w:rsidR="00C944F2" w:rsidRPr="002D77D3" w:rsidRDefault="00000000" w:rsidP="00C944F2">
            <w:pPr>
              <w:rPr>
                <w:rStyle w:val="Questionlabel"/>
                <w:sz w:val="20"/>
              </w:rPr>
            </w:pPr>
            <w:sdt>
              <w:sdtPr>
                <w:rPr>
                  <w:rStyle w:val="Questionlabel"/>
                  <w:sz w:val="20"/>
                </w:rPr>
                <w:id w:val="1620560102"/>
                <w14:checkbox>
                  <w14:checked w14:val="0"/>
                  <w14:checkedState w14:val="2612" w14:font="MS Gothic"/>
                  <w14:uncheckedState w14:val="2610" w14:font="MS Gothic"/>
                </w14:checkbox>
              </w:sdtPr>
              <w:sdtContent>
                <w:r w:rsidR="00C944F2" w:rsidRPr="002D77D3">
                  <w:rPr>
                    <w:rStyle w:val="Questionlabel"/>
                    <w:rFonts w:ascii="Segoe UI Symbol" w:hAnsi="Segoe UI Symbol" w:cs="Segoe UI Symbol"/>
                    <w:sz w:val="20"/>
                  </w:rPr>
                  <w:t>☐</w:t>
                </w:r>
              </w:sdtContent>
            </w:sdt>
            <w:r w:rsidR="00C944F2" w:rsidRPr="002D77D3">
              <w:rPr>
                <w:rStyle w:val="Questionlabel"/>
                <w:sz w:val="20"/>
              </w:rPr>
              <w:t xml:space="preserve">  Health </w:t>
            </w:r>
          </w:p>
        </w:tc>
        <w:tc>
          <w:tcPr>
            <w:tcW w:w="2587" w:type="dxa"/>
            <w:gridSpan w:val="3"/>
            <w:tcBorders>
              <w:top w:val="single" w:sz="4" w:space="0" w:color="auto"/>
            </w:tcBorders>
          </w:tcPr>
          <w:p w14:paraId="456C49DF" w14:textId="1A711460" w:rsidR="00C944F2" w:rsidRPr="002D77D3" w:rsidRDefault="00000000" w:rsidP="00C944F2">
            <w:pPr>
              <w:rPr>
                <w:rStyle w:val="Questionlabel"/>
                <w:sz w:val="20"/>
              </w:rPr>
            </w:pPr>
            <w:sdt>
              <w:sdtPr>
                <w:rPr>
                  <w:rStyle w:val="Questionlabel"/>
                  <w:sz w:val="20"/>
                </w:rPr>
                <w:id w:val="927919900"/>
                <w14:checkbox>
                  <w14:checked w14:val="0"/>
                  <w14:checkedState w14:val="2612" w14:font="MS Gothic"/>
                  <w14:uncheckedState w14:val="2610" w14:font="MS Gothic"/>
                </w14:checkbox>
              </w:sdtPr>
              <w:sdtContent>
                <w:r w:rsidR="00C944F2" w:rsidRPr="002D77D3">
                  <w:rPr>
                    <w:rStyle w:val="Questionlabel"/>
                    <w:rFonts w:ascii="Segoe UI Symbol" w:hAnsi="Segoe UI Symbol" w:cs="Segoe UI Symbol"/>
                    <w:sz w:val="20"/>
                  </w:rPr>
                  <w:t>☐</w:t>
                </w:r>
              </w:sdtContent>
            </w:sdt>
            <w:r w:rsidR="00C944F2" w:rsidRPr="002D77D3">
              <w:rPr>
                <w:rStyle w:val="Questionlabel"/>
                <w:sz w:val="20"/>
              </w:rPr>
              <w:t xml:space="preserve">  Park management</w:t>
            </w:r>
          </w:p>
        </w:tc>
        <w:tc>
          <w:tcPr>
            <w:tcW w:w="2587" w:type="dxa"/>
            <w:gridSpan w:val="2"/>
            <w:tcBorders>
              <w:top w:val="single" w:sz="4" w:space="0" w:color="auto"/>
            </w:tcBorders>
          </w:tcPr>
          <w:p w14:paraId="0EB26BD6" w14:textId="70B50119" w:rsidR="00C944F2" w:rsidRPr="002D77D3" w:rsidRDefault="00000000" w:rsidP="00C944F2">
            <w:pPr>
              <w:rPr>
                <w:rStyle w:val="Questionlabel"/>
                <w:sz w:val="20"/>
              </w:rPr>
            </w:pPr>
            <w:sdt>
              <w:sdtPr>
                <w:rPr>
                  <w:rStyle w:val="Questionlabel"/>
                  <w:sz w:val="20"/>
                </w:rPr>
                <w:id w:val="689573524"/>
                <w14:checkbox>
                  <w14:checked w14:val="0"/>
                  <w14:checkedState w14:val="2612" w14:font="MS Gothic"/>
                  <w14:uncheckedState w14:val="2610" w14:font="MS Gothic"/>
                </w14:checkbox>
              </w:sdtPr>
              <w:sdtContent>
                <w:r w:rsidR="00C944F2" w:rsidRPr="002D77D3">
                  <w:rPr>
                    <w:rStyle w:val="Questionlabel"/>
                    <w:rFonts w:ascii="Segoe UI Symbol" w:hAnsi="Segoe UI Symbol" w:cs="Segoe UI Symbol"/>
                    <w:sz w:val="20"/>
                  </w:rPr>
                  <w:t>☐</w:t>
                </w:r>
              </w:sdtContent>
            </w:sdt>
            <w:r w:rsidR="00C944F2" w:rsidRPr="002D77D3">
              <w:rPr>
                <w:rStyle w:val="Questionlabel"/>
                <w:sz w:val="20"/>
              </w:rPr>
              <w:t xml:space="preserve">  Veteran affairs</w:t>
            </w:r>
          </w:p>
        </w:tc>
      </w:tr>
      <w:tr w:rsidR="00C944F2" w:rsidRPr="007A5EFD" w14:paraId="4441CBA0" w14:textId="77777777" w:rsidTr="002D77D3">
        <w:trPr>
          <w:trHeight w:val="304"/>
        </w:trPr>
        <w:tc>
          <w:tcPr>
            <w:tcW w:w="2587" w:type="dxa"/>
            <w:tcBorders>
              <w:top w:val="single" w:sz="4" w:space="0" w:color="auto"/>
            </w:tcBorders>
            <w:noWrap/>
            <w:tcMar>
              <w:top w:w="108" w:type="dxa"/>
              <w:bottom w:w="108" w:type="dxa"/>
            </w:tcMar>
          </w:tcPr>
          <w:p w14:paraId="77697615" w14:textId="5A56A829" w:rsidR="00C944F2" w:rsidRPr="002D77D3" w:rsidRDefault="00000000" w:rsidP="00C944F2">
            <w:pPr>
              <w:rPr>
                <w:rStyle w:val="Questionlabel"/>
                <w:sz w:val="20"/>
              </w:rPr>
            </w:pPr>
            <w:sdt>
              <w:sdtPr>
                <w:rPr>
                  <w:rStyle w:val="Questionlabel"/>
                  <w:sz w:val="20"/>
                </w:rPr>
                <w:id w:val="569231729"/>
                <w14:checkbox>
                  <w14:checked w14:val="0"/>
                  <w14:checkedState w14:val="2612" w14:font="MS Gothic"/>
                  <w14:uncheckedState w14:val="2610" w14:font="MS Gothic"/>
                </w14:checkbox>
              </w:sdtPr>
              <w:sdtContent>
                <w:r w:rsidR="00C944F2" w:rsidRPr="002D77D3">
                  <w:rPr>
                    <w:rStyle w:val="Questionlabel"/>
                    <w:rFonts w:ascii="Segoe UI Symbol" w:hAnsi="Segoe UI Symbol" w:cs="Segoe UI Symbol"/>
                    <w:sz w:val="20"/>
                  </w:rPr>
                  <w:t>☐</w:t>
                </w:r>
              </w:sdtContent>
            </w:sdt>
            <w:r w:rsidR="00C944F2" w:rsidRPr="002D77D3">
              <w:rPr>
                <w:rStyle w:val="Questionlabel"/>
                <w:sz w:val="20"/>
              </w:rPr>
              <w:t xml:space="preserve">  Community &amp; stakeholder engagement</w:t>
            </w:r>
          </w:p>
        </w:tc>
        <w:tc>
          <w:tcPr>
            <w:tcW w:w="2587" w:type="dxa"/>
            <w:gridSpan w:val="4"/>
            <w:tcBorders>
              <w:top w:val="single" w:sz="4" w:space="0" w:color="auto"/>
            </w:tcBorders>
          </w:tcPr>
          <w:p w14:paraId="23E3FF1D" w14:textId="77756622" w:rsidR="00C944F2" w:rsidRPr="002D77D3" w:rsidRDefault="00000000" w:rsidP="00C944F2">
            <w:pPr>
              <w:rPr>
                <w:rStyle w:val="Questionlabel"/>
                <w:sz w:val="20"/>
              </w:rPr>
            </w:pPr>
            <w:sdt>
              <w:sdtPr>
                <w:rPr>
                  <w:rStyle w:val="Questionlabel"/>
                  <w:sz w:val="20"/>
                </w:rPr>
                <w:id w:val="-683433602"/>
                <w14:checkbox>
                  <w14:checked w14:val="0"/>
                  <w14:checkedState w14:val="2612" w14:font="MS Gothic"/>
                  <w14:uncheckedState w14:val="2610" w14:font="MS Gothic"/>
                </w14:checkbox>
              </w:sdtPr>
              <w:sdtContent>
                <w:r w:rsidR="00C944F2" w:rsidRPr="002D77D3">
                  <w:rPr>
                    <w:rStyle w:val="Questionlabel"/>
                    <w:rFonts w:ascii="Segoe UI Symbol" w:hAnsi="Segoe UI Symbol" w:cs="Segoe UI Symbol"/>
                    <w:sz w:val="20"/>
                  </w:rPr>
                  <w:t>☐</w:t>
                </w:r>
              </w:sdtContent>
            </w:sdt>
            <w:r w:rsidR="00C944F2" w:rsidRPr="002D77D3">
              <w:rPr>
                <w:rStyle w:val="Questionlabel"/>
                <w:sz w:val="20"/>
              </w:rPr>
              <w:t xml:space="preserve">  Heritage</w:t>
            </w:r>
          </w:p>
        </w:tc>
        <w:tc>
          <w:tcPr>
            <w:tcW w:w="2587" w:type="dxa"/>
            <w:gridSpan w:val="3"/>
            <w:tcBorders>
              <w:top w:val="single" w:sz="4" w:space="0" w:color="auto"/>
            </w:tcBorders>
          </w:tcPr>
          <w:p w14:paraId="7CBEBC32" w14:textId="7F277014" w:rsidR="00C944F2" w:rsidRPr="002D77D3" w:rsidRDefault="00000000" w:rsidP="00C944F2">
            <w:pPr>
              <w:rPr>
                <w:rStyle w:val="Questionlabel"/>
                <w:sz w:val="20"/>
              </w:rPr>
            </w:pPr>
            <w:sdt>
              <w:sdtPr>
                <w:rPr>
                  <w:rStyle w:val="Questionlabel"/>
                  <w:sz w:val="20"/>
                </w:rPr>
                <w:id w:val="-1299990057"/>
                <w14:checkbox>
                  <w14:checked w14:val="0"/>
                  <w14:checkedState w14:val="2612" w14:font="MS Gothic"/>
                  <w14:uncheckedState w14:val="2610" w14:font="MS Gothic"/>
                </w14:checkbox>
              </w:sdtPr>
              <w:sdtContent>
                <w:r w:rsidR="00C944F2" w:rsidRPr="002D77D3">
                  <w:rPr>
                    <w:rStyle w:val="Questionlabel"/>
                    <w:rFonts w:ascii="Segoe UI Symbol" w:hAnsi="Segoe UI Symbol" w:cs="Segoe UI Symbol"/>
                    <w:sz w:val="20"/>
                  </w:rPr>
                  <w:t>☐</w:t>
                </w:r>
              </w:sdtContent>
            </w:sdt>
            <w:r w:rsidR="00C944F2" w:rsidRPr="002D77D3">
              <w:rPr>
                <w:rStyle w:val="Questionlabel"/>
                <w:sz w:val="20"/>
              </w:rPr>
              <w:t xml:space="preserve">  Project management</w:t>
            </w:r>
          </w:p>
        </w:tc>
        <w:tc>
          <w:tcPr>
            <w:tcW w:w="2587" w:type="dxa"/>
            <w:gridSpan w:val="2"/>
            <w:tcBorders>
              <w:top w:val="single" w:sz="4" w:space="0" w:color="auto"/>
            </w:tcBorders>
          </w:tcPr>
          <w:p w14:paraId="3A46AC03" w14:textId="6AF81E15" w:rsidR="00C944F2" w:rsidRPr="002D77D3" w:rsidRDefault="00000000" w:rsidP="00C944F2">
            <w:pPr>
              <w:rPr>
                <w:rStyle w:val="Questionlabel"/>
                <w:sz w:val="20"/>
              </w:rPr>
            </w:pPr>
            <w:sdt>
              <w:sdtPr>
                <w:rPr>
                  <w:rStyle w:val="Questionlabel"/>
                  <w:sz w:val="20"/>
                </w:rPr>
                <w:id w:val="787467470"/>
                <w14:checkbox>
                  <w14:checked w14:val="0"/>
                  <w14:checkedState w14:val="2612" w14:font="MS Gothic"/>
                  <w14:uncheckedState w14:val="2610" w14:font="MS Gothic"/>
                </w14:checkbox>
              </w:sdtPr>
              <w:sdtContent>
                <w:r w:rsidR="00C944F2" w:rsidRPr="002D77D3">
                  <w:rPr>
                    <w:rStyle w:val="Questionlabel"/>
                    <w:rFonts w:ascii="Segoe UI Symbol" w:hAnsi="Segoe UI Symbol" w:cs="Segoe UI Symbol"/>
                    <w:sz w:val="20"/>
                  </w:rPr>
                  <w:t>☐</w:t>
                </w:r>
              </w:sdtContent>
            </w:sdt>
            <w:r w:rsidR="00C944F2" w:rsidRPr="002D77D3">
              <w:rPr>
                <w:rStyle w:val="Questionlabel"/>
                <w:sz w:val="20"/>
              </w:rPr>
              <w:t xml:space="preserve">  Water management</w:t>
            </w:r>
          </w:p>
        </w:tc>
      </w:tr>
      <w:tr w:rsidR="00C944F2" w:rsidRPr="007A5EFD" w14:paraId="104BE9CF" w14:textId="77777777" w:rsidTr="002D77D3">
        <w:trPr>
          <w:trHeight w:val="604"/>
        </w:trPr>
        <w:tc>
          <w:tcPr>
            <w:tcW w:w="2587" w:type="dxa"/>
            <w:tcBorders>
              <w:top w:val="single" w:sz="4" w:space="0" w:color="auto"/>
            </w:tcBorders>
            <w:noWrap/>
            <w:tcMar>
              <w:top w:w="108" w:type="dxa"/>
              <w:bottom w:w="108" w:type="dxa"/>
            </w:tcMar>
          </w:tcPr>
          <w:p w14:paraId="6AE9A74B" w14:textId="0C5E852B" w:rsidR="00C944F2" w:rsidRPr="002D77D3" w:rsidRDefault="00000000" w:rsidP="00C944F2">
            <w:pPr>
              <w:rPr>
                <w:rStyle w:val="Questionlabel"/>
                <w:sz w:val="20"/>
              </w:rPr>
            </w:pPr>
            <w:sdt>
              <w:sdtPr>
                <w:rPr>
                  <w:rStyle w:val="Questionlabel"/>
                  <w:sz w:val="20"/>
                </w:rPr>
                <w:id w:val="1087736717"/>
                <w14:checkbox>
                  <w14:checked w14:val="0"/>
                  <w14:checkedState w14:val="2612" w14:font="MS Gothic"/>
                  <w14:uncheckedState w14:val="2610" w14:font="MS Gothic"/>
                </w14:checkbox>
              </w:sdtPr>
              <w:sdtContent>
                <w:r w:rsidR="00C944F2" w:rsidRPr="002D77D3">
                  <w:rPr>
                    <w:rStyle w:val="Questionlabel"/>
                    <w:rFonts w:ascii="Segoe UI Symbol" w:hAnsi="Segoe UI Symbol" w:cs="Segoe UI Symbol"/>
                    <w:sz w:val="20"/>
                  </w:rPr>
                  <w:t>☐</w:t>
                </w:r>
              </w:sdtContent>
            </w:sdt>
            <w:r w:rsidR="00C944F2" w:rsidRPr="002D77D3">
              <w:rPr>
                <w:rStyle w:val="Questionlabel"/>
                <w:sz w:val="20"/>
              </w:rPr>
              <w:t xml:space="preserve">  Community service</w:t>
            </w:r>
            <w:r w:rsidR="00C944F2" w:rsidRPr="002D77D3">
              <w:rPr>
                <w:rStyle w:val="Questionlabel"/>
                <w:sz w:val="20"/>
              </w:rPr>
              <w:br/>
              <w:t xml:space="preserve">      delivery</w:t>
            </w:r>
          </w:p>
        </w:tc>
        <w:tc>
          <w:tcPr>
            <w:tcW w:w="2587" w:type="dxa"/>
            <w:gridSpan w:val="4"/>
            <w:tcBorders>
              <w:top w:val="single" w:sz="4" w:space="0" w:color="auto"/>
            </w:tcBorders>
          </w:tcPr>
          <w:p w14:paraId="20C3D3D8" w14:textId="6DDC20DB" w:rsidR="00C944F2" w:rsidRPr="002D77D3" w:rsidRDefault="00000000" w:rsidP="00C944F2">
            <w:pPr>
              <w:rPr>
                <w:rStyle w:val="Questionlabel"/>
                <w:sz w:val="20"/>
              </w:rPr>
            </w:pPr>
            <w:sdt>
              <w:sdtPr>
                <w:rPr>
                  <w:rStyle w:val="Questionlabel"/>
                  <w:sz w:val="20"/>
                </w:rPr>
                <w:id w:val="-737708263"/>
                <w14:checkbox>
                  <w14:checked w14:val="0"/>
                  <w14:checkedState w14:val="2612" w14:font="MS Gothic"/>
                  <w14:uncheckedState w14:val="2610" w14:font="MS Gothic"/>
                </w14:checkbox>
              </w:sdtPr>
              <w:sdtContent>
                <w:r w:rsidR="00C944F2" w:rsidRPr="002D77D3">
                  <w:rPr>
                    <w:rStyle w:val="Questionlabel"/>
                    <w:rFonts w:ascii="Segoe UI Symbol" w:hAnsi="Segoe UI Symbol" w:cs="Segoe UI Symbol"/>
                    <w:sz w:val="20"/>
                  </w:rPr>
                  <w:t>☐</w:t>
                </w:r>
              </w:sdtContent>
            </w:sdt>
            <w:r w:rsidR="00C944F2" w:rsidRPr="002D77D3">
              <w:rPr>
                <w:rStyle w:val="Questionlabel"/>
                <w:sz w:val="20"/>
              </w:rPr>
              <w:t xml:space="preserve">  Hospitality</w:t>
            </w:r>
          </w:p>
        </w:tc>
        <w:tc>
          <w:tcPr>
            <w:tcW w:w="2587" w:type="dxa"/>
            <w:gridSpan w:val="3"/>
            <w:tcBorders>
              <w:top w:val="single" w:sz="4" w:space="0" w:color="auto"/>
            </w:tcBorders>
          </w:tcPr>
          <w:p w14:paraId="13A2D904" w14:textId="27039ADD" w:rsidR="00C944F2" w:rsidRPr="002D77D3" w:rsidRDefault="00000000" w:rsidP="00C944F2">
            <w:pPr>
              <w:rPr>
                <w:rStyle w:val="Questionlabel"/>
                <w:sz w:val="20"/>
              </w:rPr>
            </w:pPr>
            <w:sdt>
              <w:sdtPr>
                <w:rPr>
                  <w:rStyle w:val="Questionlabel"/>
                  <w:sz w:val="20"/>
                </w:rPr>
                <w:id w:val="-1667928752"/>
                <w14:checkbox>
                  <w14:checked w14:val="0"/>
                  <w14:checkedState w14:val="2612" w14:font="MS Gothic"/>
                  <w14:uncheckedState w14:val="2610" w14:font="MS Gothic"/>
                </w14:checkbox>
              </w:sdtPr>
              <w:sdtContent>
                <w:r w:rsidR="00C944F2" w:rsidRPr="002D77D3">
                  <w:rPr>
                    <w:rStyle w:val="Questionlabel"/>
                    <w:rFonts w:ascii="Segoe UI Symbol" w:hAnsi="Segoe UI Symbol" w:cs="Segoe UI Symbol"/>
                    <w:sz w:val="20"/>
                  </w:rPr>
                  <w:t>☐</w:t>
                </w:r>
              </w:sdtContent>
            </w:sdt>
            <w:r w:rsidR="00C944F2" w:rsidRPr="002D77D3">
              <w:rPr>
                <w:rStyle w:val="Questionlabel"/>
                <w:sz w:val="20"/>
              </w:rPr>
              <w:t xml:space="preserve">  Public policy</w:t>
            </w:r>
          </w:p>
        </w:tc>
        <w:tc>
          <w:tcPr>
            <w:tcW w:w="2587" w:type="dxa"/>
            <w:gridSpan w:val="2"/>
            <w:tcBorders>
              <w:top w:val="single" w:sz="4" w:space="0" w:color="auto"/>
            </w:tcBorders>
          </w:tcPr>
          <w:p w14:paraId="2B2D9F7B" w14:textId="4BA6EB29" w:rsidR="00C944F2" w:rsidRPr="002D77D3" w:rsidRDefault="00000000" w:rsidP="00C944F2">
            <w:pPr>
              <w:rPr>
                <w:rStyle w:val="Questionlabel"/>
                <w:sz w:val="20"/>
              </w:rPr>
            </w:pPr>
            <w:sdt>
              <w:sdtPr>
                <w:rPr>
                  <w:rStyle w:val="Questionlabel"/>
                  <w:sz w:val="20"/>
                </w:rPr>
                <w:id w:val="-1828893419"/>
                <w14:checkbox>
                  <w14:checked w14:val="0"/>
                  <w14:checkedState w14:val="2612" w14:font="MS Gothic"/>
                  <w14:uncheckedState w14:val="2610" w14:font="MS Gothic"/>
                </w14:checkbox>
              </w:sdtPr>
              <w:sdtContent>
                <w:r w:rsidR="00C944F2" w:rsidRPr="002D77D3">
                  <w:rPr>
                    <w:rStyle w:val="Questionlabel"/>
                    <w:rFonts w:ascii="MS Gothic" w:eastAsia="MS Gothic" w:hAnsi="MS Gothic" w:hint="eastAsia"/>
                    <w:sz w:val="20"/>
                  </w:rPr>
                  <w:t>☐</w:t>
                </w:r>
              </w:sdtContent>
            </w:sdt>
            <w:r w:rsidR="00C944F2" w:rsidRPr="002D77D3">
              <w:rPr>
                <w:rStyle w:val="Questionlabel"/>
                <w:sz w:val="20"/>
              </w:rPr>
              <w:t xml:space="preserve">  Youth affairs</w:t>
            </w:r>
          </w:p>
        </w:tc>
      </w:tr>
      <w:tr w:rsidR="00C944F2" w:rsidRPr="007A5EFD" w14:paraId="253F644A" w14:textId="77777777" w:rsidTr="00B616B8">
        <w:trPr>
          <w:trHeight w:val="306"/>
        </w:trPr>
        <w:tc>
          <w:tcPr>
            <w:tcW w:w="2587" w:type="dxa"/>
            <w:tcBorders>
              <w:top w:val="single" w:sz="4" w:space="0" w:color="auto"/>
            </w:tcBorders>
            <w:noWrap/>
            <w:tcMar>
              <w:top w:w="108" w:type="dxa"/>
              <w:bottom w:w="108" w:type="dxa"/>
            </w:tcMar>
          </w:tcPr>
          <w:p w14:paraId="074DA822" w14:textId="21276B29" w:rsidR="00C944F2" w:rsidRPr="002D77D3" w:rsidRDefault="00000000" w:rsidP="00C944F2">
            <w:pPr>
              <w:rPr>
                <w:rStyle w:val="Questionlabel"/>
                <w:sz w:val="20"/>
              </w:rPr>
            </w:pPr>
            <w:sdt>
              <w:sdtPr>
                <w:rPr>
                  <w:rStyle w:val="Questionlabel"/>
                  <w:sz w:val="20"/>
                </w:rPr>
                <w:id w:val="-1529945148"/>
                <w14:checkbox>
                  <w14:checked w14:val="0"/>
                  <w14:checkedState w14:val="2612" w14:font="MS Gothic"/>
                  <w14:uncheckedState w14:val="2610" w14:font="MS Gothic"/>
                </w14:checkbox>
              </w:sdtPr>
              <w:sdtContent>
                <w:r w:rsidR="00C944F2" w:rsidRPr="002D77D3">
                  <w:rPr>
                    <w:rStyle w:val="Questionlabel"/>
                    <w:rFonts w:ascii="Segoe UI Symbol" w:hAnsi="Segoe UI Symbol" w:cs="Segoe UI Symbol"/>
                    <w:sz w:val="20"/>
                  </w:rPr>
                  <w:t>☐</w:t>
                </w:r>
              </w:sdtContent>
            </w:sdt>
            <w:r w:rsidR="00C944F2" w:rsidRPr="002D77D3">
              <w:rPr>
                <w:rStyle w:val="Questionlabel"/>
                <w:sz w:val="20"/>
              </w:rPr>
              <w:t xml:space="preserve">  Conservation</w:t>
            </w:r>
          </w:p>
        </w:tc>
        <w:tc>
          <w:tcPr>
            <w:tcW w:w="2587" w:type="dxa"/>
            <w:gridSpan w:val="4"/>
            <w:tcBorders>
              <w:top w:val="single" w:sz="4" w:space="0" w:color="auto"/>
            </w:tcBorders>
          </w:tcPr>
          <w:p w14:paraId="4937CB23" w14:textId="30E5712A" w:rsidR="00C944F2" w:rsidRPr="002D77D3" w:rsidRDefault="00000000" w:rsidP="00C944F2">
            <w:pPr>
              <w:rPr>
                <w:rStyle w:val="Questionlabel"/>
                <w:sz w:val="20"/>
              </w:rPr>
            </w:pPr>
            <w:sdt>
              <w:sdtPr>
                <w:rPr>
                  <w:rStyle w:val="Questionlabel"/>
                  <w:sz w:val="20"/>
                </w:rPr>
                <w:id w:val="-663002394"/>
                <w14:checkbox>
                  <w14:checked w14:val="0"/>
                  <w14:checkedState w14:val="2612" w14:font="MS Gothic"/>
                  <w14:uncheckedState w14:val="2610" w14:font="MS Gothic"/>
                </w14:checkbox>
              </w:sdtPr>
              <w:sdtContent>
                <w:r w:rsidR="00C944F2" w:rsidRPr="002D77D3">
                  <w:rPr>
                    <w:rStyle w:val="Questionlabel"/>
                    <w:rFonts w:ascii="Segoe UI Symbol" w:hAnsi="Segoe UI Symbol" w:cs="Segoe UI Symbol"/>
                    <w:sz w:val="20"/>
                  </w:rPr>
                  <w:t>☐</w:t>
                </w:r>
              </w:sdtContent>
            </w:sdt>
            <w:r w:rsidR="00C944F2" w:rsidRPr="002D77D3">
              <w:rPr>
                <w:rStyle w:val="Questionlabel"/>
                <w:sz w:val="20"/>
              </w:rPr>
              <w:t xml:space="preserve">  Housing</w:t>
            </w:r>
          </w:p>
        </w:tc>
        <w:tc>
          <w:tcPr>
            <w:tcW w:w="2587" w:type="dxa"/>
            <w:gridSpan w:val="3"/>
            <w:tcBorders>
              <w:top w:val="single" w:sz="4" w:space="0" w:color="auto"/>
            </w:tcBorders>
          </w:tcPr>
          <w:p w14:paraId="7C78CCB0" w14:textId="5058E3D4" w:rsidR="00C944F2" w:rsidRPr="002D77D3" w:rsidRDefault="00000000" w:rsidP="00C944F2">
            <w:pPr>
              <w:rPr>
                <w:rStyle w:val="Questionlabel"/>
                <w:sz w:val="20"/>
              </w:rPr>
            </w:pPr>
            <w:sdt>
              <w:sdtPr>
                <w:rPr>
                  <w:rStyle w:val="Questionlabel"/>
                  <w:sz w:val="20"/>
                </w:rPr>
                <w:id w:val="-1701394945"/>
                <w14:checkbox>
                  <w14:checked w14:val="0"/>
                  <w14:checkedState w14:val="2612" w14:font="MS Gothic"/>
                  <w14:uncheckedState w14:val="2610" w14:font="MS Gothic"/>
                </w14:checkbox>
              </w:sdtPr>
              <w:sdtContent>
                <w:r w:rsidR="00C944F2" w:rsidRPr="002D77D3">
                  <w:rPr>
                    <w:rStyle w:val="Questionlabel"/>
                    <w:rFonts w:ascii="Segoe UI Symbol" w:hAnsi="Segoe UI Symbol" w:cs="Segoe UI Symbol"/>
                    <w:sz w:val="20"/>
                  </w:rPr>
                  <w:t>☐</w:t>
                </w:r>
              </w:sdtContent>
            </w:sdt>
            <w:r w:rsidR="00C944F2" w:rsidRPr="002D77D3">
              <w:rPr>
                <w:rStyle w:val="Questionlabel"/>
                <w:sz w:val="20"/>
              </w:rPr>
              <w:t xml:space="preserve">  Real estate</w:t>
            </w:r>
          </w:p>
        </w:tc>
        <w:tc>
          <w:tcPr>
            <w:tcW w:w="2587" w:type="dxa"/>
            <w:gridSpan w:val="2"/>
            <w:tcBorders>
              <w:top w:val="single" w:sz="4" w:space="0" w:color="auto"/>
            </w:tcBorders>
          </w:tcPr>
          <w:p w14:paraId="4B555F8C" w14:textId="320F84A3" w:rsidR="00C944F2" w:rsidRPr="002D77D3" w:rsidRDefault="00C944F2" w:rsidP="00C944F2">
            <w:pPr>
              <w:rPr>
                <w:rStyle w:val="Questionlabel"/>
                <w:sz w:val="20"/>
              </w:rPr>
            </w:pPr>
          </w:p>
        </w:tc>
      </w:tr>
      <w:tr w:rsidR="00C944F2" w:rsidRPr="007A5EFD" w14:paraId="24120D0D" w14:textId="77777777" w:rsidTr="00B616B8">
        <w:trPr>
          <w:trHeight w:val="306"/>
        </w:trPr>
        <w:tc>
          <w:tcPr>
            <w:tcW w:w="2587" w:type="dxa"/>
            <w:tcBorders>
              <w:top w:val="single" w:sz="4" w:space="0" w:color="auto"/>
            </w:tcBorders>
            <w:noWrap/>
            <w:tcMar>
              <w:top w:w="108" w:type="dxa"/>
              <w:bottom w:w="108" w:type="dxa"/>
            </w:tcMar>
          </w:tcPr>
          <w:p w14:paraId="53F2DE7F" w14:textId="526D1FDF" w:rsidR="00C944F2" w:rsidRPr="002D77D3" w:rsidRDefault="00000000" w:rsidP="00C944F2">
            <w:pPr>
              <w:rPr>
                <w:rStyle w:val="Questionlabel"/>
                <w:sz w:val="20"/>
              </w:rPr>
            </w:pPr>
            <w:sdt>
              <w:sdtPr>
                <w:rPr>
                  <w:rStyle w:val="Questionlabel"/>
                  <w:sz w:val="20"/>
                </w:rPr>
                <w:id w:val="-2053458276"/>
                <w14:checkbox>
                  <w14:checked w14:val="0"/>
                  <w14:checkedState w14:val="2612" w14:font="MS Gothic"/>
                  <w14:uncheckedState w14:val="2610" w14:font="MS Gothic"/>
                </w14:checkbox>
              </w:sdtPr>
              <w:sdtContent>
                <w:r w:rsidR="00C944F2" w:rsidRPr="002D77D3">
                  <w:rPr>
                    <w:rStyle w:val="Questionlabel"/>
                    <w:rFonts w:ascii="Segoe UI Symbol" w:hAnsi="Segoe UI Symbol" w:cs="Segoe UI Symbol"/>
                    <w:sz w:val="20"/>
                  </w:rPr>
                  <w:t>☐</w:t>
                </w:r>
              </w:sdtContent>
            </w:sdt>
            <w:r w:rsidR="00C944F2" w:rsidRPr="002D77D3">
              <w:rPr>
                <w:rStyle w:val="Questionlabel"/>
                <w:sz w:val="20"/>
              </w:rPr>
              <w:t xml:space="preserve">  Construction  </w:t>
            </w:r>
          </w:p>
        </w:tc>
        <w:tc>
          <w:tcPr>
            <w:tcW w:w="2587" w:type="dxa"/>
            <w:gridSpan w:val="4"/>
            <w:tcBorders>
              <w:top w:val="single" w:sz="4" w:space="0" w:color="auto"/>
            </w:tcBorders>
          </w:tcPr>
          <w:p w14:paraId="274E83C8" w14:textId="6D33189E" w:rsidR="00C944F2" w:rsidRPr="002D77D3" w:rsidRDefault="00000000" w:rsidP="00C944F2">
            <w:pPr>
              <w:rPr>
                <w:rStyle w:val="Questionlabel"/>
                <w:sz w:val="20"/>
              </w:rPr>
            </w:pPr>
            <w:sdt>
              <w:sdtPr>
                <w:rPr>
                  <w:rStyle w:val="Questionlabel"/>
                  <w:sz w:val="20"/>
                </w:rPr>
                <w:id w:val="444283364"/>
                <w14:checkbox>
                  <w14:checked w14:val="0"/>
                  <w14:checkedState w14:val="2612" w14:font="MS Gothic"/>
                  <w14:uncheckedState w14:val="2610" w14:font="MS Gothic"/>
                </w14:checkbox>
              </w:sdtPr>
              <w:sdtContent>
                <w:r w:rsidR="00C944F2" w:rsidRPr="002D77D3">
                  <w:rPr>
                    <w:rStyle w:val="Questionlabel"/>
                    <w:rFonts w:ascii="Segoe UI Symbol" w:hAnsi="Segoe UI Symbol" w:cs="Segoe UI Symbol"/>
                    <w:sz w:val="20"/>
                  </w:rPr>
                  <w:t>☐</w:t>
                </w:r>
              </w:sdtContent>
            </w:sdt>
            <w:r w:rsidR="00C944F2" w:rsidRPr="002D77D3">
              <w:rPr>
                <w:rStyle w:val="Questionlabel"/>
                <w:sz w:val="20"/>
              </w:rPr>
              <w:t xml:space="preserve">  Insurance</w:t>
            </w:r>
          </w:p>
        </w:tc>
        <w:tc>
          <w:tcPr>
            <w:tcW w:w="2587" w:type="dxa"/>
            <w:gridSpan w:val="3"/>
            <w:tcBorders>
              <w:top w:val="single" w:sz="4" w:space="0" w:color="auto"/>
            </w:tcBorders>
          </w:tcPr>
          <w:p w14:paraId="0A225ABD" w14:textId="7D292A28" w:rsidR="00C944F2" w:rsidRPr="002D77D3" w:rsidRDefault="00000000" w:rsidP="00C944F2">
            <w:pPr>
              <w:rPr>
                <w:rStyle w:val="Questionlabel"/>
                <w:sz w:val="20"/>
              </w:rPr>
            </w:pPr>
            <w:sdt>
              <w:sdtPr>
                <w:rPr>
                  <w:rStyle w:val="Questionlabel"/>
                  <w:sz w:val="20"/>
                </w:rPr>
                <w:id w:val="767275033"/>
                <w14:checkbox>
                  <w14:checked w14:val="0"/>
                  <w14:checkedState w14:val="2612" w14:font="MS Gothic"/>
                  <w14:uncheckedState w14:val="2610" w14:font="MS Gothic"/>
                </w14:checkbox>
              </w:sdtPr>
              <w:sdtContent>
                <w:r w:rsidR="00C944F2" w:rsidRPr="002D77D3">
                  <w:rPr>
                    <w:rStyle w:val="Questionlabel"/>
                    <w:rFonts w:ascii="Segoe UI Symbol" w:hAnsi="Segoe UI Symbol" w:cs="Segoe UI Symbol"/>
                    <w:sz w:val="20"/>
                  </w:rPr>
                  <w:t>☐</w:t>
                </w:r>
              </w:sdtContent>
            </w:sdt>
            <w:r w:rsidR="00C944F2" w:rsidRPr="002D77D3">
              <w:rPr>
                <w:rStyle w:val="Questionlabel"/>
                <w:sz w:val="20"/>
              </w:rPr>
              <w:t xml:space="preserve">  Risk management</w:t>
            </w:r>
          </w:p>
        </w:tc>
        <w:tc>
          <w:tcPr>
            <w:tcW w:w="2587" w:type="dxa"/>
            <w:gridSpan w:val="2"/>
            <w:tcBorders>
              <w:top w:val="single" w:sz="4" w:space="0" w:color="auto"/>
            </w:tcBorders>
          </w:tcPr>
          <w:p w14:paraId="0BF729FA" w14:textId="3D57CF0A" w:rsidR="00C944F2" w:rsidRPr="002D77D3" w:rsidRDefault="00C944F2" w:rsidP="00C944F2">
            <w:pPr>
              <w:rPr>
                <w:rStyle w:val="Questionlabel"/>
                <w:sz w:val="20"/>
              </w:rPr>
            </w:pPr>
          </w:p>
        </w:tc>
      </w:tr>
      <w:tr w:rsidR="00C944F2" w:rsidRPr="007A5EFD" w14:paraId="76C142D3" w14:textId="77777777" w:rsidTr="00B616B8">
        <w:trPr>
          <w:trHeight w:val="306"/>
        </w:trPr>
        <w:tc>
          <w:tcPr>
            <w:tcW w:w="2587" w:type="dxa"/>
            <w:tcBorders>
              <w:top w:val="single" w:sz="4" w:space="0" w:color="auto"/>
            </w:tcBorders>
            <w:noWrap/>
            <w:tcMar>
              <w:top w:w="108" w:type="dxa"/>
              <w:bottom w:w="108" w:type="dxa"/>
            </w:tcMar>
          </w:tcPr>
          <w:p w14:paraId="34FE6801" w14:textId="6A5BB548" w:rsidR="00C944F2" w:rsidRPr="002D77D3" w:rsidRDefault="00000000" w:rsidP="00C944F2">
            <w:pPr>
              <w:rPr>
                <w:rStyle w:val="Questionlabel"/>
                <w:sz w:val="20"/>
              </w:rPr>
            </w:pPr>
            <w:sdt>
              <w:sdtPr>
                <w:rPr>
                  <w:rStyle w:val="Questionlabel"/>
                  <w:sz w:val="20"/>
                </w:rPr>
                <w:id w:val="-261839856"/>
                <w14:checkbox>
                  <w14:checked w14:val="0"/>
                  <w14:checkedState w14:val="2612" w14:font="MS Gothic"/>
                  <w14:uncheckedState w14:val="2610" w14:font="MS Gothic"/>
                </w14:checkbox>
              </w:sdtPr>
              <w:sdtContent>
                <w:r w:rsidR="00C944F2" w:rsidRPr="002D77D3">
                  <w:rPr>
                    <w:rStyle w:val="Questionlabel"/>
                    <w:rFonts w:ascii="Segoe UI Symbol" w:hAnsi="Segoe UI Symbol" w:cs="Segoe UI Symbol"/>
                    <w:sz w:val="20"/>
                  </w:rPr>
                  <w:t>☐</w:t>
                </w:r>
              </w:sdtContent>
            </w:sdt>
            <w:r w:rsidR="00C944F2" w:rsidRPr="002D77D3">
              <w:rPr>
                <w:rStyle w:val="Questionlabel"/>
                <w:sz w:val="20"/>
              </w:rPr>
              <w:t xml:space="preserve">  Demographics</w:t>
            </w:r>
          </w:p>
        </w:tc>
        <w:tc>
          <w:tcPr>
            <w:tcW w:w="2587" w:type="dxa"/>
            <w:gridSpan w:val="4"/>
            <w:tcBorders>
              <w:top w:val="single" w:sz="4" w:space="0" w:color="auto"/>
            </w:tcBorders>
          </w:tcPr>
          <w:p w14:paraId="1EE8BA1E" w14:textId="455457A0" w:rsidR="00C944F2" w:rsidRPr="002D77D3" w:rsidRDefault="00000000" w:rsidP="00C944F2">
            <w:pPr>
              <w:rPr>
                <w:rStyle w:val="Questionlabel"/>
                <w:sz w:val="20"/>
              </w:rPr>
            </w:pPr>
            <w:sdt>
              <w:sdtPr>
                <w:rPr>
                  <w:rStyle w:val="Questionlabel"/>
                  <w:sz w:val="20"/>
                </w:rPr>
                <w:id w:val="487362756"/>
                <w14:checkbox>
                  <w14:checked w14:val="0"/>
                  <w14:checkedState w14:val="2612" w14:font="MS Gothic"/>
                  <w14:uncheckedState w14:val="2610" w14:font="MS Gothic"/>
                </w14:checkbox>
              </w:sdtPr>
              <w:sdtContent>
                <w:r w:rsidR="00C944F2" w:rsidRPr="002D77D3">
                  <w:rPr>
                    <w:rStyle w:val="Questionlabel"/>
                    <w:rFonts w:ascii="Segoe UI Symbol" w:hAnsi="Segoe UI Symbol" w:cs="Segoe UI Symbol"/>
                    <w:sz w:val="20"/>
                  </w:rPr>
                  <w:t>☐</w:t>
                </w:r>
              </w:sdtContent>
            </w:sdt>
            <w:r w:rsidR="00C944F2" w:rsidRPr="002D77D3">
              <w:rPr>
                <w:rStyle w:val="Questionlabel"/>
                <w:sz w:val="20"/>
              </w:rPr>
              <w:t xml:space="preserve">  Information</w:t>
            </w:r>
            <w:r w:rsidR="00C944F2" w:rsidRPr="002D77D3">
              <w:rPr>
                <w:rStyle w:val="Questionlabel"/>
                <w:sz w:val="20"/>
              </w:rPr>
              <w:br/>
              <w:t xml:space="preserve">      technology</w:t>
            </w:r>
          </w:p>
        </w:tc>
        <w:tc>
          <w:tcPr>
            <w:tcW w:w="2587" w:type="dxa"/>
            <w:gridSpan w:val="3"/>
            <w:tcBorders>
              <w:top w:val="single" w:sz="4" w:space="0" w:color="auto"/>
            </w:tcBorders>
          </w:tcPr>
          <w:p w14:paraId="6138DCE0" w14:textId="3D855A0F" w:rsidR="00C944F2" w:rsidRPr="002D77D3" w:rsidRDefault="00000000" w:rsidP="00C944F2">
            <w:pPr>
              <w:rPr>
                <w:rStyle w:val="Questionlabel"/>
                <w:sz w:val="20"/>
              </w:rPr>
            </w:pPr>
            <w:sdt>
              <w:sdtPr>
                <w:rPr>
                  <w:rStyle w:val="Questionlabel"/>
                  <w:sz w:val="20"/>
                </w:rPr>
                <w:id w:val="-1397814151"/>
                <w14:checkbox>
                  <w14:checked w14:val="0"/>
                  <w14:checkedState w14:val="2612" w14:font="MS Gothic"/>
                  <w14:uncheckedState w14:val="2610" w14:font="MS Gothic"/>
                </w14:checkbox>
              </w:sdtPr>
              <w:sdtContent>
                <w:r w:rsidR="00C944F2" w:rsidRPr="002D77D3">
                  <w:rPr>
                    <w:rStyle w:val="Questionlabel"/>
                    <w:rFonts w:ascii="Segoe UI Symbol" w:hAnsi="Segoe UI Symbol" w:cs="Segoe UI Symbol"/>
                    <w:sz w:val="20"/>
                  </w:rPr>
                  <w:t>☐</w:t>
                </w:r>
              </w:sdtContent>
            </w:sdt>
            <w:r w:rsidR="00C944F2" w:rsidRPr="002D77D3">
              <w:rPr>
                <w:rStyle w:val="Questionlabel"/>
                <w:sz w:val="20"/>
              </w:rPr>
              <w:t xml:space="preserve">  Science</w:t>
            </w:r>
          </w:p>
        </w:tc>
        <w:tc>
          <w:tcPr>
            <w:tcW w:w="2587" w:type="dxa"/>
            <w:gridSpan w:val="2"/>
            <w:tcBorders>
              <w:top w:val="single" w:sz="4" w:space="0" w:color="auto"/>
            </w:tcBorders>
          </w:tcPr>
          <w:p w14:paraId="638B6C29" w14:textId="07456583" w:rsidR="00C944F2" w:rsidRPr="002D77D3" w:rsidRDefault="00C944F2" w:rsidP="00C944F2">
            <w:pPr>
              <w:rPr>
                <w:rStyle w:val="Questionlabel"/>
                <w:sz w:val="20"/>
              </w:rPr>
            </w:pPr>
          </w:p>
        </w:tc>
      </w:tr>
      <w:tr w:rsidR="00C944F2" w:rsidRPr="007A5EFD" w14:paraId="4FEEAA3B" w14:textId="44C90636" w:rsidTr="00B616B8">
        <w:trPr>
          <w:trHeight w:val="28"/>
        </w:trPr>
        <w:tc>
          <w:tcPr>
            <w:tcW w:w="10348" w:type="dxa"/>
            <w:gridSpan w:val="10"/>
            <w:tcBorders>
              <w:top w:val="nil"/>
              <w:left w:val="nil"/>
              <w:bottom w:val="nil"/>
              <w:right w:val="nil"/>
            </w:tcBorders>
            <w:noWrap/>
            <w:tcMar>
              <w:left w:w="0" w:type="dxa"/>
              <w:right w:w="0" w:type="dxa"/>
            </w:tcMar>
          </w:tcPr>
          <w:p w14:paraId="1700B372" w14:textId="61A58677" w:rsidR="00C944F2" w:rsidRDefault="00C944F2" w:rsidP="00C944F2">
            <w:pPr>
              <w:pStyle w:val="Heading1"/>
              <w:keepNext w:val="0"/>
              <w:keepLines w:val="0"/>
              <w:widowControl w:val="0"/>
            </w:pPr>
            <w:r>
              <w:lastRenderedPageBreak/>
              <w:t>Collection notice</w:t>
            </w:r>
          </w:p>
          <w:p w14:paraId="2225B835" w14:textId="716DFEB7" w:rsidR="00C944F2" w:rsidRPr="009203D2" w:rsidRDefault="00C944F2" w:rsidP="00C944F2">
            <w:pPr>
              <w:spacing w:before="100" w:beforeAutospacing="1" w:after="100" w:afterAutospacing="1"/>
              <w:rPr>
                <w:rFonts w:asciiTheme="minorHAnsi" w:eastAsia="Times New Roman" w:hAnsiTheme="minorHAnsi"/>
                <w:sz w:val="24"/>
                <w:szCs w:val="24"/>
              </w:rPr>
            </w:pPr>
            <w:r w:rsidRPr="009203D2">
              <w:rPr>
                <w:rFonts w:asciiTheme="minorHAnsi" w:eastAsia="Times New Roman" w:hAnsiTheme="minorHAnsi"/>
                <w:sz w:val="24"/>
                <w:szCs w:val="24"/>
              </w:rPr>
              <w:t>In the course of managing the Expressions of Interest (EOI) process, the Department of Lands, Planning and Environment (DLPE) collects the personal information you provide on this form</w:t>
            </w:r>
            <w:r>
              <w:rPr>
                <w:rFonts w:asciiTheme="minorHAnsi" w:eastAsia="Times New Roman" w:hAnsiTheme="minorHAnsi"/>
                <w:sz w:val="24"/>
                <w:szCs w:val="24"/>
              </w:rPr>
              <w:t>,</w:t>
            </w:r>
            <w:r w:rsidRPr="009203D2">
              <w:rPr>
                <w:rFonts w:asciiTheme="minorHAnsi" w:eastAsia="Times New Roman" w:hAnsiTheme="minorHAnsi"/>
                <w:sz w:val="24"/>
                <w:szCs w:val="24"/>
              </w:rPr>
              <w:t xml:space="preserve"> and in other materials you submit as part of your EOI for membership of the NT Planning Commission (NTPC)</w:t>
            </w:r>
            <w:r>
              <w:rPr>
                <w:rFonts w:asciiTheme="minorHAnsi" w:eastAsia="Times New Roman" w:hAnsiTheme="minorHAnsi"/>
                <w:sz w:val="24"/>
                <w:szCs w:val="24"/>
              </w:rPr>
              <w:t>,</w:t>
            </w:r>
            <w:r w:rsidRPr="009203D2">
              <w:rPr>
                <w:rFonts w:asciiTheme="minorHAnsi" w:eastAsia="Times New Roman" w:hAnsiTheme="minorHAnsi"/>
                <w:sz w:val="24"/>
                <w:szCs w:val="24"/>
              </w:rPr>
              <w:t xml:space="preserve"> to assess your application and support the Minister in the selection process and decision-making.</w:t>
            </w:r>
          </w:p>
          <w:p w14:paraId="21815376" w14:textId="0703CC51" w:rsidR="00C944F2" w:rsidRPr="009203D2" w:rsidRDefault="00C944F2" w:rsidP="00C944F2">
            <w:pPr>
              <w:spacing w:before="100" w:beforeAutospacing="1" w:after="100" w:afterAutospacing="1"/>
              <w:rPr>
                <w:rFonts w:asciiTheme="minorHAnsi" w:eastAsia="Times New Roman" w:hAnsiTheme="minorHAnsi"/>
                <w:sz w:val="24"/>
                <w:szCs w:val="24"/>
              </w:rPr>
            </w:pPr>
            <w:r w:rsidRPr="009203D2">
              <w:rPr>
                <w:rFonts w:asciiTheme="minorHAnsi" w:eastAsia="Times New Roman" w:hAnsiTheme="minorHAnsi"/>
                <w:sz w:val="24"/>
                <w:szCs w:val="24"/>
              </w:rPr>
              <w:t xml:space="preserve">DLPE complies with the Information Privacy Principles under the Information Act 2002 and will only use or disclose your personal information where it is reasonably necessary for the EOI assessment and subsequent appointment processes, statistical analysis, record keeping, or as required by law. </w:t>
            </w:r>
          </w:p>
          <w:p w14:paraId="55F9EE42" w14:textId="77777777" w:rsidR="00C944F2" w:rsidRPr="009203D2" w:rsidRDefault="00C944F2" w:rsidP="00C944F2">
            <w:pPr>
              <w:spacing w:before="100" w:beforeAutospacing="1" w:after="100" w:afterAutospacing="1"/>
              <w:rPr>
                <w:rFonts w:asciiTheme="minorHAnsi" w:eastAsia="Times New Roman" w:hAnsiTheme="minorHAnsi"/>
                <w:sz w:val="24"/>
                <w:szCs w:val="24"/>
              </w:rPr>
            </w:pPr>
            <w:r w:rsidRPr="009203D2">
              <w:rPr>
                <w:rFonts w:asciiTheme="minorHAnsi" w:eastAsia="Times New Roman" w:hAnsiTheme="minorHAnsi"/>
                <w:sz w:val="24"/>
                <w:szCs w:val="24"/>
              </w:rPr>
              <w:t>You may request access to your personal information, or further information about how it may be used, by contacting the Northern Territory Planning Commission.</w:t>
            </w:r>
          </w:p>
          <w:p w14:paraId="57705D23" w14:textId="77777777" w:rsidR="00C944F2" w:rsidRPr="00814AF6" w:rsidRDefault="00C944F2" w:rsidP="00C944F2">
            <w:pPr>
              <w:pStyle w:val="Heading1"/>
              <w:keepNext w:val="0"/>
              <w:keepLines w:val="0"/>
              <w:widowControl w:val="0"/>
            </w:pPr>
            <w:r w:rsidRPr="00814AF6">
              <w:t>Further information</w:t>
            </w:r>
            <w:r>
              <w:t xml:space="preserve"> / How to submit</w:t>
            </w:r>
          </w:p>
          <w:p w14:paraId="0CB1DD5D" w14:textId="77777777" w:rsidR="00C944F2" w:rsidRPr="00CD16CB" w:rsidRDefault="00C944F2" w:rsidP="00C944F2">
            <w:pPr>
              <w:spacing w:before="100" w:beforeAutospacing="1" w:after="100" w:afterAutospacing="1"/>
              <w:rPr>
                <w:rFonts w:asciiTheme="minorHAnsi" w:eastAsia="Times New Roman" w:hAnsiTheme="minorHAnsi"/>
                <w:sz w:val="24"/>
                <w:szCs w:val="24"/>
              </w:rPr>
            </w:pPr>
            <w:r w:rsidRPr="00CD16CB">
              <w:rPr>
                <w:rFonts w:asciiTheme="minorHAnsi" w:eastAsia="Times New Roman" w:hAnsiTheme="minorHAnsi"/>
                <w:sz w:val="24"/>
                <w:szCs w:val="24"/>
              </w:rPr>
              <w:t xml:space="preserve">Email your completed Expression of Interest </w:t>
            </w:r>
            <w:r>
              <w:rPr>
                <w:rFonts w:asciiTheme="minorHAnsi" w:eastAsia="Times New Roman" w:hAnsiTheme="minorHAnsi"/>
                <w:sz w:val="24"/>
                <w:szCs w:val="24"/>
              </w:rPr>
              <w:t>R</w:t>
            </w:r>
            <w:r w:rsidRPr="00CD16CB">
              <w:rPr>
                <w:rFonts w:asciiTheme="minorHAnsi" w:eastAsia="Times New Roman" w:hAnsiTheme="minorHAnsi"/>
                <w:sz w:val="24"/>
                <w:szCs w:val="24"/>
              </w:rPr>
              <w:t xml:space="preserve">egistration </w:t>
            </w:r>
            <w:r>
              <w:rPr>
                <w:rFonts w:asciiTheme="minorHAnsi" w:eastAsia="Times New Roman" w:hAnsiTheme="minorHAnsi"/>
                <w:sz w:val="24"/>
                <w:szCs w:val="24"/>
              </w:rPr>
              <w:t>F</w:t>
            </w:r>
            <w:r w:rsidRPr="00CD16CB">
              <w:rPr>
                <w:rFonts w:asciiTheme="minorHAnsi" w:eastAsia="Times New Roman" w:hAnsiTheme="minorHAnsi"/>
                <w:sz w:val="24"/>
                <w:szCs w:val="24"/>
              </w:rPr>
              <w:t>orm</w:t>
            </w:r>
            <w:r>
              <w:rPr>
                <w:rFonts w:asciiTheme="minorHAnsi" w:eastAsia="Times New Roman" w:hAnsiTheme="minorHAnsi"/>
                <w:sz w:val="24"/>
                <w:szCs w:val="24"/>
              </w:rPr>
              <w:t xml:space="preserve"> (this form) along with your </w:t>
            </w:r>
            <w:r w:rsidRPr="00CD16CB">
              <w:rPr>
                <w:rFonts w:asciiTheme="minorHAnsi" w:eastAsia="Times New Roman" w:hAnsiTheme="minorHAnsi"/>
                <w:sz w:val="24"/>
                <w:szCs w:val="24"/>
              </w:rPr>
              <w:t>statement addressing the selection criteria</w:t>
            </w:r>
            <w:r>
              <w:rPr>
                <w:rFonts w:asciiTheme="minorHAnsi" w:eastAsia="Times New Roman" w:hAnsiTheme="minorHAnsi"/>
                <w:sz w:val="24"/>
                <w:szCs w:val="24"/>
              </w:rPr>
              <w:t xml:space="preserve"> and</w:t>
            </w:r>
            <w:r w:rsidRPr="00CD16CB">
              <w:rPr>
                <w:rFonts w:asciiTheme="minorHAnsi" w:eastAsia="Times New Roman" w:hAnsiTheme="minorHAnsi"/>
                <w:sz w:val="24"/>
                <w:szCs w:val="24"/>
              </w:rPr>
              <w:t xml:space="preserve"> curriculum vitae</w:t>
            </w:r>
            <w:r>
              <w:rPr>
                <w:rFonts w:asciiTheme="minorHAnsi" w:eastAsia="Times New Roman" w:hAnsiTheme="minorHAnsi"/>
                <w:sz w:val="24"/>
                <w:szCs w:val="24"/>
              </w:rPr>
              <w:t xml:space="preserve"> </w:t>
            </w:r>
            <w:r w:rsidRPr="00CD16CB">
              <w:rPr>
                <w:rFonts w:asciiTheme="minorHAnsi" w:eastAsia="Times New Roman" w:hAnsiTheme="minorHAnsi"/>
                <w:sz w:val="24"/>
                <w:szCs w:val="24"/>
              </w:rPr>
              <w:t>to:</w:t>
            </w:r>
          </w:p>
          <w:p w14:paraId="1E85DD81" w14:textId="77777777" w:rsidR="00C944F2" w:rsidRPr="00CD16CB" w:rsidRDefault="00C944F2" w:rsidP="00C944F2">
            <w:pPr>
              <w:spacing w:before="100" w:beforeAutospacing="1" w:after="100" w:afterAutospacing="1"/>
              <w:rPr>
                <w:rFonts w:asciiTheme="minorHAnsi" w:eastAsia="Times New Roman" w:hAnsiTheme="minorHAnsi"/>
                <w:sz w:val="24"/>
                <w:szCs w:val="24"/>
              </w:rPr>
            </w:pPr>
            <w:r w:rsidRPr="00CD16CB">
              <w:rPr>
                <w:rFonts w:asciiTheme="minorHAnsi" w:eastAsia="Times New Roman" w:hAnsiTheme="minorHAnsi"/>
                <w:sz w:val="24"/>
                <w:szCs w:val="24"/>
              </w:rPr>
              <w:t xml:space="preserve">Ms Jennifer Harlock, </w:t>
            </w:r>
            <w:r w:rsidRPr="00CD16CB">
              <w:rPr>
                <w:rFonts w:asciiTheme="minorHAnsi" w:eastAsia="Times New Roman" w:hAnsiTheme="minorHAnsi"/>
                <w:sz w:val="24"/>
                <w:szCs w:val="24"/>
              </w:rPr>
              <w:br/>
              <w:t>A/Director Lands Planning, Department of Lands, Planning and Environment  </w:t>
            </w:r>
            <w:r w:rsidRPr="00CD16CB">
              <w:rPr>
                <w:rFonts w:asciiTheme="minorHAnsi" w:eastAsia="Times New Roman" w:hAnsiTheme="minorHAnsi"/>
                <w:sz w:val="24"/>
                <w:szCs w:val="24"/>
              </w:rPr>
              <w:br/>
              <w:t>via </w:t>
            </w:r>
            <w:hyperlink r:id="rId10" w:history="1">
              <w:r w:rsidRPr="00CD16CB">
                <w:rPr>
                  <w:rFonts w:asciiTheme="minorHAnsi" w:eastAsia="Times New Roman" w:hAnsiTheme="minorHAnsi"/>
                  <w:color w:val="0000FF"/>
                  <w:sz w:val="24"/>
                  <w:szCs w:val="24"/>
                  <w:u w:val="single"/>
                </w:rPr>
                <w:t>jennifer.harlock@nt.gov.au</w:t>
              </w:r>
            </w:hyperlink>
            <w:r w:rsidRPr="00CD16CB">
              <w:rPr>
                <w:rFonts w:asciiTheme="minorHAnsi" w:eastAsia="Times New Roman" w:hAnsiTheme="minorHAnsi"/>
                <w:sz w:val="24"/>
                <w:szCs w:val="24"/>
              </w:rPr>
              <w:t>.</w:t>
            </w:r>
          </w:p>
          <w:p w14:paraId="2652C224" w14:textId="108F517E" w:rsidR="00C944F2" w:rsidRPr="002C21A2" w:rsidRDefault="00C944F2" w:rsidP="00C944F2">
            <w:pPr>
              <w:pStyle w:val="Subtitle0"/>
              <w:spacing w:after="0"/>
              <w:rPr>
                <w:rStyle w:val="Hidden"/>
              </w:rPr>
            </w:pPr>
            <w:r w:rsidRPr="00CD16CB">
              <w:rPr>
                <w:rFonts w:asciiTheme="minorHAnsi" w:hAnsiTheme="minorHAnsi"/>
                <w:sz w:val="24"/>
                <w:szCs w:val="24"/>
              </w:rPr>
              <w:t xml:space="preserve">The closing date is </w:t>
            </w:r>
            <w:r w:rsidRPr="00CD16CB">
              <w:rPr>
                <w:rFonts w:asciiTheme="minorHAnsi" w:hAnsiTheme="minorHAnsi"/>
                <w:b/>
                <w:bCs/>
                <w:sz w:val="24"/>
                <w:szCs w:val="24"/>
              </w:rPr>
              <w:t>Monday 30 June 2025</w:t>
            </w:r>
            <w:r w:rsidRPr="00CD16CB">
              <w:rPr>
                <w:rFonts w:asciiTheme="minorHAnsi" w:hAnsiTheme="minorHAnsi"/>
                <w:sz w:val="24"/>
                <w:szCs w:val="24"/>
              </w:rPr>
              <w:t>.</w:t>
            </w:r>
          </w:p>
        </w:tc>
      </w:tr>
      <w:tr w:rsidR="00C944F2" w:rsidRPr="007A5EFD" w14:paraId="62B4AC5C" w14:textId="55052EDB" w:rsidTr="00B616B8">
        <w:trPr>
          <w:trHeight w:val="28"/>
        </w:trPr>
        <w:tc>
          <w:tcPr>
            <w:tcW w:w="10348" w:type="dxa"/>
            <w:gridSpan w:val="10"/>
            <w:tcBorders>
              <w:top w:val="nil"/>
              <w:left w:val="nil"/>
              <w:bottom w:val="nil"/>
              <w:right w:val="nil"/>
            </w:tcBorders>
            <w:noWrap/>
            <w:tcMar>
              <w:left w:w="0" w:type="dxa"/>
              <w:right w:w="0" w:type="dxa"/>
            </w:tcMar>
          </w:tcPr>
          <w:p w14:paraId="5AB16676" w14:textId="48452A0D" w:rsidR="00C944F2" w:rsidRPr="002C21A2" w:rsidRDefault="00C944F2" w:rsidP="00C944F2">
            <w:pPr>
              <w:pStyle w:val="Subtitle0"/>
              <w:spacing w:after="0"/>
              <w:rPr>
                <w:rStyle w:val="Hidden"/>
              </w:rPr>
            </w:pPr>
            <w:r w:rsidRPr="002C21A2">
              <w:rPr>
                <w:rStyle w:val="Hidden"/>
              </w:rPr>
              <w:t>End of form</w:t>
            </w:r>
          </w:p>
        </w:tc>
      </w:tr>
      <w:tr w:rsidR="00C944F2" w:rsidRPr="007A5EFD" w14:paraId="7CB7162C" w14:textId="77777777" w:rsidTr="00B616B8">
        <w:trPr>
          <w:trHeight w:val="28"/>
        </w:trPr>
        <w:tc>
          <w:tcPr>
            <w:tcW w:w="10348" w:type="dxa"/>
            <w:gridSpan w:val="10"/>
            <w:tcBorders>
              <w:top w:val="nil"/>
              <w:left w:val="nil"/>
              <w:bottom w:val="nil"/>
              <w:right w:val="nil"/>
            </w:tcBorders>
            <w:noWrap/>
            <w:tcMar>
              <w:left w:w="0" w:type="dxa"/>
              <w:right w:w="0" w:type="dxa"/>
            </w:tcMar>
          </w:tcPr>
          <w:p w14:paraId="76538235" w14:textId="77777777" w:rsidR="00C944F2" w:rsidRPr="002C21A2" w:rsidRDefault="00C944F2" w:rsidP="00C944F2">
            <w:pPr>
              <w:pStyle w:val="Subtitle0"/>
              <w:spacing w:after="0"/>
              <w:rPr>
                <w:rStyle w:val="Hidden"/>
              </w:rPr>
            </w:pPr>
          </w:p>
        </w:tc>
      </w:tr>
      <w:tr w:rsidR="00C944F2" w:rsidRPr="007A5EFD" w14:paraId="470347EB" w14:textId="77777777" w:rsidTr="00B616B8">
        <w:trPr>
          <w:trHeight w:val="28"/>
        </w:trPr>
        <w:tc>
          <w:tcPr>
            <w:tcW w:w="10348" w:type="dxa"/>
            <w:gridSpan w:val="10"/>
            <w:tcBorders>
              <w:top w:val="nil"/>
              <w:left w:val="nil"/>
              <w:bottom w:val="nil"/>
              <w:right w:val="nil"/>
            </w:tcBorders>
            <w:noWrap/>
            <w:tcMar>
              <w:left w:w="0" w:type="dxa"/>
              <w:right w:w="0" w:type="dxa"/>
            </w:tcMar>
          </w:tcPr>
          <w:p w14:paraId="38198B57" w14:textId="77777777" w:rsidR="00C944F2" w:rsidRPr="002C21A2" w:rsidRDefault="00C944F2" w:rsidP="00C944F2">
            <w:pPr>
              <w:pStyle w:val="Subtitle0"/>
              <w:spacing w:after="0"/>
              <w:rPr>
                <w:rStyle w:val="Hidden"/>
              </w:rPr>
            </w:pPr>
          </w:p>
        </w:tc>
      </w:tr>
      <w:tr w:rsidR="00C944F2" w:rsidRPr="007A5EFD" w14:paraId="01346235" w14:textId="77777777" w:rsidTr="00B616B8">
        <w:trPr>
          <w:trHeight w:val="28"/>
        </w:trPr>
        <w:tc>
          <w:tcPr>
            <w:tcW w:w="10348" w:type="dxa"/>
            <w:gridSpan w:val="10"/>
            <w:tcBorders>
              <w:top w:val="nil"/>
              <w:left w:val="nil"/>
              <w:bottom w:val="nil"/>
              <w:right w:val="nil"/>
            </w:tcBorders>
            <w:noWrap/>
            <w:tcMar>
              <w:left w:w="0" w:type="dxa"/>
              <w:right w:w="0" w:type="dxa"/>
            </w:tcMar>
          </w:tcPr>
          <w:p w14:paraId="55A6F5E6" w14:textId="77777777" w:rsidR="00C944F2" w:rsidRPr="002C21A2" w:rsidRDefault="00C944F2" w:rsidP="00C944F2">
            <w:pPr>
              <w:pStyle w:val="Subtitle0"/>
              <w:spacing w:after="0"/>
              <w:rPr>
                <w:rStyle w:val="Hidden"/>
              </w:rPr>
            </w:pPr>
          </w:p>
        </w:tc>
      </w:tr>
      <w:tr w:rsidR="00C944F2" w:rsidRPr="007A5EFD" w14:paraId="46AA09AC" w14:textId="77777777" w:rsidTr="00B616B8">
        <w:trPr>
          <w:trHeight w:val="28"/>
        </w:trPr>
        <w:tc>
          <w:tcPr>
            <w:tcW w:w="10348" w:type="dxa"/>
            <w:gridSpan w:val="10"/>
            <w:tcBorders>
              <w:top w:val="nil"/>
              <w:left w:val="nil"/>
              <w:bottom w:val="nil"/>
              <w:right w:val="nil"/>
            </w:tcBorders>
            <w:noWrap/>
            <w:tcMar>
              <w:left w:w="0" w:type="dxa"/>
              <w:right w:w="0" w:type="dxa"/>
            </w:tcMar>
          </w:tcPr>
          <w:p w14:paraId="6E4420C5" w14:textId="77777777" w:rsidR="00C944F2" w:rsidRPr="002C21A2" w:rsidRDefault="00C944F2" w:rsidP="00C944F2">
            <w:pPr>
              <w:pStyle w:val="Subtitle0"/>
              <w:spacing w:after="0"/>
              <w:rPr>
                <w:rStyle w:val="Hidden"/>
              </w:rPr>
            </w:pPr>
          </w:p>
        </w:tc>
      </w:tr>
    </w:tbl>
    <w:p w14:paraId="12057A65" w14:textId="77777777" w:rsidR="007A5EFD" w:rsidRDefault="007A5EFD" w:rsidP="009B1BF1"/>
    <w:sectPr w:rsidR="007A5EFD" w:rsidSect="00CC571B">
      <w:headerReference w:type="even" r:id="rId11"/>
      <w:headerReference w:type="default" r:id="rId12"/>
      <w:footerReference w:type="even" r:id="rId13"/>
      <w:footerReference w:type="default" r:id="rId14"/>
      <w:headerReference w:type="first" r:id="rId15"/>
      <w:footerReference w:type="first" r:id="rId16"/>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BDEC7" w14:textId="77777777" w:rsidR="006D2C4E" w:rsidRDefault="006D2C4E" w:rsidP="007332FF">
      <w:r>
        <w:separator/>
      </w:r>
    </w:p>
  </w:endnote>
  <w:endnote w:type="continuationSeparator" w:id="0">
    <w:p w14:paraId="643B971C" w14:textId="77777777" w:rsidR="006D2C4E" w:rsidRDefault="006D2C4E"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37C6" w14:textId="77777777" w:rsidR="00B41F51" w:rsidRDefault="00B41F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2D1D"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0EE43050" w14:textId="77777777" w:rsidTr="001B3D22">
      <w:trPr>
        <w:cantSplit/>
        <w:trHeight w:hRule="exact" w:val="850"/>
      </w:trPr>
      <w:tc>
        <w:tcPr>
          <w:tcW w:w="10318" w:type="dxa"/>
          <w:vAlign w:val="bottom"/>
        </w:tcPr>
        <w:p w14:paraId="3B64665C" w14:textId="0C92D02A" w:rsidR="001B3D22" w:rsidRPr="001B3D22" w:rsidRDefault="001B3D22"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Content>
              <w:r w:rsidR="005D26D7">
                <w:rPr>
                  <w:rStyle w:val="PageNumber"/>
                  <w:b/>
                </w:rPr>
                <w:t>LANDS, PLANNING AND ENVIRONMENT</w:t>
              </w:r>
            </w:sdtContent>
          </w:sdt>
        </w:p>
        <w:p w14:paraId="15B7B370" w14:textId="0D5BDA9B" w:rsidR="001B3D22" w:rsidRDefault="00000000" w:rsidP="002645D5">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5-05-23T00:00:00Z">
                <w:dateFormat w:val="d MMMM yyyy"/>
                <w:lid w:val="en-AU"/>
                <w:storeMappedDataAs w:val="dateTime"/>
                <w:calendar w:val="gregorian"/>
              </w:date>
            </w:sdtPr>
            <w:sdtContent>
              <w:r w:rsidR="007430D4">
                <w:rPr>
                  <w:rStyle w:val="PageNumber"/>
                </w:rPr>
                <w:t>23 May 2025</w:t>
              </w:r>
            </w:sdtContent>
          </w:sdt>
          <w:r w:rsidR="001B3D22" w:rsidRPr="001B3D22">
            <w:rPr>
              <w:rStyle w:val="PageNumber"/>
            </w:rPr>
            <w:t xml:space="preserve"> | </w:t>
          </w:r>
        </w:p>
        <w:p w14:paraId="436B8543" w14:textId="77777777"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1161A4">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161A4">
            <w:rPr>
              <w:rStyle w:val="PageNumber"/>
              <w:noProof/>
            </w:rPr>
            <w:t>2</w:t>
          </w:r>
          <w:r w:rsidRPr="00AC4488">
            <w:rPr>
              <w:rStyle w:val="PageNumber"/>
            </w:rPr>
            <w:fldChar w:fldCharType="end"/>
          </w:r>
        </w:p>
      </w:tc>
    </w:tr>
  </w:tbl>
  <w:p w14:paraId="631E1FCA" w14:textId="77777777" w:rsidR="002645D5" w:rsidRPr="00B11C67" w:rsidRDefault="002645D5" w:rsidP="002645D5">
    <w:pPr>
      <w:pStyle w:val="Footer"/>
      <w:rPr>
        <w:sz w:val="4"/>
        <w:szCs w:val="4"/>
      </w:rPr>
    </w:pPr>
  </w:p>
  <w:p w14:paraId="15B6611A" w14:textId="77777777" w:rsidR="00CA36A0" w:rsidRPr="002645D5" w:rsidRDefault="00CA36A0" w:rsidP="002645D5">
    <w:pPr>
      <w:pStyle w:val="Footer"/>
      <w:rPr>
        <w:rStyle w:val="Hidde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CFC7"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55366A48" w14:textId="77777777" w:rsidTr="0087320B">
      <w:trPr>
        <w:cantSplit/>
        <w:trHeight w:hRule="exact" w:val="1134"/>
      </w:trPr>
      <w:tc>
        <w:tcPr>
          <w:tcW w:w="7767" w:type="dxa"/>
          <w:tcBorders>
            <w:top w:val="single" w:sz="4" w:space="0" w:color="auto"/>
          </w:tcBorders>
          <w:vAlign w:val="bottom"/>
        </w:tcPr>
        <w:p w14:paraId="6519B40C" w14:textId="003F597F" w:rsidR="001B3D22"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Content>
              <w:r w:rsidR="005D26D7">
                <w:rPr>
                  <w:rStyle w:val="PageNumber"/>
                  <w:b/>
                </w:rPr>
                <w:t>LANDS, PLANNING AND ENVIRONMENT</w:t>
              </w:r>
            </w:sdtContent>
          </w:sdt>
          <w:r w:rsidRPr="001B3D22">
            <w:rPr>
              <w:rStyle w:val="PageNumber"/>
            </w:rPr>
            <w:t xml:space="preserve"> </w:t>
          </w:r>
        </w:p>
        <w:p w14:paraId="261D1763" w14:textId="134EEF4C" w:rsidR="00A66DD9" w:rsidRPr="001B3D22" w:rsidRDefault="00000000"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5-05-23T00:00:00Z">
                <w:dateFormat w:val="d MMMM yyyy"/>
                <w:lid w:val="en-AU"/>
                <w:storeMappedDataAs w:val="dateTime"/>
                <w:calendar w:val="gregorian"/>
              </w:date>
            </w:sdtPr>
            <w:sdtContent>
              <w:r w:rsidR="007430D4">
                <w:rPr>
                  <w:rStyle w:val="PageNumber"/>
                </w:rPr>
                <w:t>23</w:t>
              </w:r>
              <w:r w:rsidR="00CA048D">
                <w:rPr>
                  <w:rStyle w:val="PageNumber"/>
                </w:rPr>
                <w:t xml:space="preserve"> May 2025</w:t>
              </w:r>
            </w:sdtContent>
          </w:sdt>
          <w:r w:rsidR="001B3D22" w:rsidRPr="001B3D22">
            <w:rPr>
              <w:rStyle w:val="PageNumber"/>
            </w:rPr>
            <w:t xml:space="preserve"> | </w:t>
          </w:r>
        </w:p>
        <w:p w14:paraId="45170170" w14:textId="77777777"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1161A4">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1161A4">
            <w:rPr>
              <w:rStyle w:val="PageNumber"/>
              <w:noProof/>
            </w:rPr>
            <w:t>1</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1E9F02AD" w14:textId="77777777" w:rsidR="002645D5" w:rsidRPr="001E14EB" w:rsidRDefault="00661D1D" w:rsidP="002645D5">
          <w:pPr>
            <w:spacing w:after="0"/>
            <w:jc w:val="right"/>
          </w:pPr>
          <w:r>
            <w:rPr>
              <w:noProof/>
              <w:sz w:val="19"/>
              <w:lang w:eastAsia="en-AU"/>
            </w:rPr>
            <w:drawing>
              <wp:inline distT="0" distB="0" distL="0" distR="0" wp14:anchorId="4FBEA30E" wp14:editId="5F8232EA">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23983848"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736EB" w14:textId="77777777" w:rsidR="006D2C4E" w:rsidRDefault="006D2C4E" w:rsidP="007332FF">
      <w:r>
        <w:separator/>
      </w:r>
    </w:p>
  </w:footnote>
  <w:footnote w:type="continuationSeparator" w:id="0">
    <w:p w14:paraId="092C9550" w14:textId="77777777" w:rsidR="006D2C4E" w:rsidRDefault="006D2C4E"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39A50" w14:textId="77777777" w:rsidR="00B41F51" w:rsidRDefault="00B41F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5A543" w14:textId="60FDD2CA" w:rsidR="00983000"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7355FA">
          <w:rPr>
            <w:rStyle w:val="HeaderChar"/>
          </w:rPr>
          <w:t>Expression of Interest Registration For</w:t>
        </w:r>
      </w:sdtContent>
    </w:sdt>
    <w:r w:rsidR="005D26D7">
      <w:rPr>
        <w:rStyle w:val="HeaderChar"/>
      </w:rPr>
      <w:t>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28C44" w14:textId="1C82D6A5" w:rsidR="00A53CF0" w:rsidRPr="001556DA" w:rsidRDefault="00000000" w:rsidP="00A53CF0">
    <w:pPr>
      <w:pStyle w:val="Title"/>
      <w:rPr>
        <w:sz w:val="56"/>
        <w:szCs w:val="56"/>
      </w:rPr>
    </w:pPr>
    <w:sdt>
      <w:sdtPr>
        <w:rPr>
          <w:rStyle w:val="TitleChar"/>
          <w:sz w:val="56"/>
          <w:szCs w:val="56"/>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r w:rsidR="001556DA" w:rsidRPr="001556DA">
          <w:rPr>
            <w:rStyle w:val="TitleChar"/>
            <w:sz w:val="56"/>
            <w:szCs w:val="56"/>
          </w:rPr>
          <w:t>Expression of Interest Registration For</w:t>
        </w:r>
      </w:sdtContent>
    </w:sdt>
    <w:r w:rsidR="001556DA">
      <w:rPr>
        <w:rStyle w:val="TitleChar"/>
        <w:sz w:val="56"/>
        <w:szCs w:val="56"/>
      </w:rPr>
      <w:t>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6" w15:restartNumberingAfterBreak="0">
    <w:nsid w:val="2E693641"/>
    <w:multiLevelType w:val="multilevel"/>
    <w:tmpl w:val="3E5E177A"/>
    <w:name w:val="NTG Table Bullet List33"/>
    <w:numStyleLink w:val="Tablenumberlist"/>
  </w:abstractNum>
  <w:abstractNum w:abstractNumId="17" w15:restartNumberingAfterBreak="0">
    <w:nsid w:val="2EF077BC"/>
    <w:multiLevelType w:val="multilevel"/>
    <w:tmpl w:val="0C78A7AC"/>
    <w:name w:val="NTG Table Bullet List33222222222222222222"/>
    <w:numStyleLink w:val="Tablebulletlist"/>
  </w:abstractNum>
  <w:abstractNum w:abstractNumId="18" w15:restartNumberingAfterBreak="0">
    <w:nsid w:val="32DF44DA"/>
    <w:multiLevelType w:val="multilevel"/>
    <w:tmpl w:val="3E5E177A"/>
    <w:name w:val="NTG Table Bullet List3222323"/>
    <w:numStyleLink w:val="Tablenumberlist"/>
  </w:abstractNum>
  <w:abstractNum w:abstractNumId="19"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3BE61945"/>
    <w:multiLevelType w:val="multilevel"/>
    <w:tmpl w:val="3928FD02"/>
    <w:name w:val="NTG Table Bullet List332222222222222222"/>
    <w:numStyleLink w:val="Bulletlist"/>
  </w:abstractNum>
  <w:abstractNum w:abstractNumId="21"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FD3A20"/>
    <w:multiLevelType w:val="multilevel"/>
    <w:tmpl w:val="3E5E177A"/>
    <w:name w:val="NTG Table Bullet List3322222222222"/>
    <w:numStyleLink w:val="Tablenumberlist"/>
  </w:abstractNum>
  <w:abstractNum w:abstractNumId="2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5" w15:restartNumberingAfterBreak="0">
    <w:nsid w:val="53842BC6"/>
    <w:multiLevelType w:val="multilevel"/>
    <w:tmpl w:val="0C78A7AC"/>
    <w:numStyleLink w:val="Tablebulletlist"/>
  </w:abstractNum>
  <w:abstractNum w:abstractNumId="26"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6DA2CAE"/>
    <w:multiLevelType w:val="multilevel"/>
    <w:tmpl w:val="3E5E177A"/>
    <w:name w:val="NTG Table Bullet List332222222222222"/>
    <w:numStyleLink w:val="Tablenumberlist"/>
  </w:abstractNum>
  <w:abstractNum w:abstractNumId="28" w15:restartNumberingAfterBreak="0">
    <w:nsid w:val="583359D9"/>
    <w:multiLevelType w:val="multilevel"/>
    <w:tmpl w:val="3E5E177A"/>
    <w:name w:val="NTG Table Bullet List332222222"/>
    <w:numStyleLink w:val="Tablenumberlist"/>
  </w:abstractNum>
  <w:abstractNum w:abstractNumId="29" w15:restartNumberingAfterBreak="0">
    <w:nsid w:val="5B9A5FFE"/>
    <w:multiLevelType w:val="multilevel"/>
    <w:tmpl w:val="0C78A7AC"/>
    <w:name w:val="NTG Table Bullet List33222222222222"/>
    <w:numStyleLink w:val="Tablebulletlist"/>
  </w:abstractNum>
  <w:abstractNum w:abstractNumId="30" w15:restartNumberingAfterBreak="0">
    <w:nsid w:val="5D444259"/>
    <w:multiLevelType w:val="multilevel"/>
    <w:tmpl w:val="0C78A7AC"/>
    <w:name w:val="NTG Table Bullet List332222"/>
    <w:numStyleLink w:val="Tablebulletlist"/>
  </w:abstractNum>
  <w:abstractNum w:abstractNumId="31" w15:restartNumberingAfterBreak="0">
    <w:nsid w:val="69262556"/>
    <w:multiLevelType w:val="multilevel"/>
    <w:tmpl w:val="3E5E177A"/>
    <w:name w:val="NTG Table Bullet List3322222222222222"/>
    <w:numStyleLink w:val="Tablenumberlist"/>
  </w:abstractNum>
  <w:abstractNum w:abstractNumId="32"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453664D"/>
    <w:multiLevelType w:val="multilevel"/>
    <w:tmpl w:val="0C78A7AC"/>
    <w:name w:val="NTG Table Bullet List3322222222222222222"/>
    <w:numStyleLink w:val="Tablebulletlist"/>
  </w:abstractNum>
  <w:abstractNum w:abstractNumId="34" w15:restartNumberingAfterBreak="0">
    <w:nsid w:val="76141D1E"/>
    <w:multiLevelType w:val="multilevel"/>
    <w:tmpl w:val="0C78A7AC"/>
    <w:name w:val="NTG Table Bullet List332222222222"/>
    <w:numStyleLink w:val="Tablebulletlist"/>
  </w:abstractNum>
  <w:abstractNum w:abstractNumId="35"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319625258">
    <w:abstractNumId w:val="19"/>
  </w:num>
  <w:num w:numId="2" w16cid:durableId="1606159333">
    <w:abstractNumId w:val="11"/>
  </w:num>
  <w:num w:numId="3" w16cid:durableId="978191884">
    <w:abstractNumId w:val="36"/>
  </w:num>
  <w:num w:numId="4" w16cid:durableId="2132624244">
    <w:abstractNumId w:val="23"/>
  </w:num>
  <w:num w:numId="5" w16cid:durableId="892352852">
    <w:abstractNumId w:val="15"/>
  </w:num>
  <w:num w:numId="6" w16cid:durableId="451825757">
    <w:abstractNumId w:val="7"/>
  </w:num>
  <w:num w:numId="7" w16cid:durableId="1363089647">
    <w:abstractNumId w:val="25"/>
  </w:num>
  <w:num w:numId="8" w16cid:durableId="1495103582">
    <w:abstractNumId w:val="14"/>
  </w:num>
  <w:num w:numId="9" w16cid:durableId="1838618493">
    <w:abstractNumId w:val="35"/>
  </w:num>
  <w:num w:numId="10" w16cid:durableId="1210144971">
    <w:abstractNumId w:val="21"/>
  </w:num>
  <w:num w:numId="11" w16cid:durableId="2134982445">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D01"/>
    <w:rsid w:val="00001DDF"/>
    <w:rsid w:val="0000322D"/>
    <w:rsid w:val="00007670"/>
    <w:rsid w:val="00010665"/>
    <w:rsid w:val="00020347"/>
    <w:rsid w:val="0002393A"/>
    <w:rsid w:val="00027DB8"/>
    <w:rsid w:val="00031A96"/>
    <w:rsid w:val="00040BF3"/>
    <w:rsid w:val="0004211C"/>
    <w:rsid w:val="00046C59"/>
    <w:rsid w:val="00051362"/>
    <w:rsid w:val="00051F45"/>
    <w:rsid w:val="00052953"/>
    <w:rsid w:val="0005341A"/>
    <w:rsid w:val="00056DEF"/>
    <w:rsid w:val="00056EDC"/>
    <w:rsid w:val="000644A3"/>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2CA1"/>
    <w:rsid w:val="000C23BA"/>
    <w:rsid w:val="000D1F29"/>
    <w:rsid w:val="000D633D"/>
    <w:rsid w:val="000E342B"/>
    <w:rsid w:val="000E3ED2"/>
    <w:rsid w:val="000E5DD2"/>
    <w:rsid w:val="000F2958"/>
    <w:rsid w:val="000F3850"/>
    <w:rsid w:val="000F58B3"/>
    <w:rsid w:val="000F604F"/>
    <w:rsid w:val="00104E7F"/>
    <w:rsid w:val="001137EC"/>
    <w:rsid w:val="001152F5"/>
    <w:rsid w:val="001161A4"/>
    <w:rsid w:val="00117743"/>
    <w:rsid w:val="00117F5B"/>
    <w:rsid w:val="00132658"/>
    <w:rsid w:val="001343E2"/>
    <w:rsid w:val="00150DC0"/>
    <w:rsid w:val="001556DA"/>
    <w:rsid w:val="00156CD4"/>
    <w:rsid w:val="0016153B"/>
    <w:rsid w:val="00162207"/>
    <w:rsid w:val="00164A3E"/>
    <w:rsid w:val="00166FF6"/>
    <w:rsid w:val="001727C8"/>
    <w:rsid w:val="00172B65"/>
    <w:rsid w:val="00176123"/>
    <w:rsid w:val="00181620"/>
    <w:rsid w:val="001827F3"/>
    <w:rsid w:val="00187130"/>
    <w:rsid w:val="001957AD"/>
    <w:rsid w:val="00196F8E"/>
    <w:rsid w:val="001A2B7F"/>
    <w:rsid w:val="001A3AFD"/>
    <w:rsid w:val="001A496C"/>
    <w:rsid w:val="001A576A"/>
    <w:rsid w:val="001A744B"/>
    <w:rsid w:val="001B28DA"/>
    <w:rsid w:val="001B2B6C"/>
    <w:rsid w:val="001B3D22"/>
    <w:rsid w:val="001D01C4"/>
    <w:rsid w:val="001D4DA9"/>
    <w:rsid w:val="001D4F99"/>
    <w:rsid w:val="001D52B0"/>
    <w:rsid w:val="001D5A18"/>
    <w:rsid w:val="001D7384"/>
    <w:rsid w:val="001D7C37"/>
    <w:rsid w:val="001D7CA4"/>
    <w:rsid w:val="001E057F"/>
    <w:rsid w:val="001E14EB"/>
    <w:rsid w:val="001F59E6"/>
    <w:rsid w:val="00202D7E"/>
    <w:rsid w:val="00203F1C"/>
    <w:rsid w:val="002044FA"/>
    <w:rsid w:val="00206936"/>
    <w:rsid w:val="00206C6F"/>
    <w:rsid w:val="00206FBD"/>
    <w:rsid w:val="00207746"/>
    <w:rsid w:val="00230031"/>
    <w:rsid w:val="00235C01"/>
    <w:rsid w:val="00243FB8"/>
    <w:rsid w:val="00247343"/>
    <w:rsid w:val="002645D5"/>
    <w:rsid w:val="0026532D"/>
    <w:rsid w:val="00265C56"/>
    <w:rsid w:val="002716CD"/>
    <w:rsid w:val="002730F7"/>
    <w:rsid w:val="00274D4B"/>
    <w:rsid w:val="002806F5"/>
    <w:rsid w:val="00281577"/>
    <w:rsid w:val="00284EF4"/>
    <w:rsid w:val="00285CFE"/>
    <w:rsid w:val="002926BC"/>
    <w:rsid w:val="00293A72"/>
    <w:rsid w:val="002A0160"/>
    <w:rsid w:val="002A30C3"/>
    <w:rsid w:val="002A6F6A"/>
    <w:rsid w:val="002A7712"/>
    <w:rsid w:val="002B02A6"/>
    <w:rsid w:val="002B38F7"/>
    <w:rsid w:val="002B4F50"/>
    <w:rsid w:val="002B5591"/>
    <w:rsid w:val="002B6AA4"/>
    <w:rsid w:val="002C0BEF"/>
    <w:rsid w:val="002C1FE9"/>
    <w:rsid w:val="002C21A2"/>
    <w:rsid w:val="002D3A57"/>
    <w:rsid w:val="002D77D3"/>
    <w:rsid w:val="002D7D05"/>
    <w:rsid w:val="002E20C8"/>
    <w:rsid w:val="002E4290"/>
    <w:rsid w:val="002E66A6"/>
    <w:rsid w:val="002F0DB1"/>
    <w:rsid w:val="002F2885"/>
    <w:rsid w:val="002F45A1"/>
    <w:rsid w:val="0030203D"/>
    <w:rsid w:val="003037F9"/>
    <w:rsid w:val="0030583E"/>
    <w:rsid w:val="00307FE1"/>
    <w:rsid w:val="003164BA"/>
    <w:rsid w:val="0032013E"/>
    <w:rsid w:val="003258E6"/>
    <w:rsid w:val="00342283"/>
    <w:rsid w:val="00343A87"/>
    <w:rsid w:val="00344A36"/>
    <w:rsid w:val="003456F4"/>
    <w:rsid w:val="00347FB6"/>
    <w:rsid w:val="003504FD"/>
    <w:rsid w:val="00350881"/>
    <w:rsid w:val="00354DD9"/>
    <w:rsid w:val="00357D55"/>
    <w:rsid w:val="00363513"/>
    <w:rsid w:val="003657E5"/>
    <w:rsid w:val="0036589C"/>
    <w:rsid w:val="00371312"/>
    <w:rsid w:val="00371797"/>
    <w:rsid w:val="00371DC7"/>
    <w:rsid w:val="00377B21"/>
    <w:rsid w:val="00387DB7"/>
    <w:rsid w:val="00390862"/>
    <w:rsid w:val="00390CE3"/>
    <w:rsid w:val="00394876"/>
    <w:rsid w:val="00394AAF"/>
    <w:rsid w:val="00394CE5"/>
    <w:rsid w:val="0039602B"/>
    <w:rsid w:val="003A6341"/>
    <w:rsid w:val="003B5E48"/>
    <w:rsid w:val="003B67FD"/>
    <w:rsid w:val="003B6A61"/>
    <w:rsid w:val="003D0F63"/>
    <w:rsid w:val="003D42C0"/>
    <w:rsid w:val="003D4A8F"/>
    <w:rsid w:val="003D5B29"/>
    <w:rsid w:val="003D7818"/>
    <w:rsid w:val="003E2445"/>
    <w:rsid w:val="003E3BB2"/>
    <w:rsid w:val="003F07E7"/>
    <w:rsid w:val="003F5B58"/>
    <w:rsid w:val="003F7E65"/>
    <w:rsid w:val="0040222A"/>
    <w:rsid w:val="00402A05"/>
    <w:rsid w:val="004047BC"/>
    <w:rsid w:val="004100F7"/>
    <w:rsid w:val="00414CB3"/>
    <w:rsid w:val="0041563D"/>
    <w:rsid w:val="00426E25"/>
    <w:rsid w:val="00427D9C"/>
    <w:rsid w:val="00427E7E"/>
    <w:rsid w:val="00433C60"/>
    <w:rsid w:val="0043465D"/>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B0C15"/>
    <w:rsid w:val="004B35EA"/>
    <w:rsid w:val="004B565A"/>
    <w:rsid w:val="004B69E4"/>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60E5"/>
    <w:rsid w:val="00507782"/>
    <w:rsid w:val="00512A04"/>
    <w:rsid w:val="00520499"/>
    <w:rsid w:val="0052341C"/>
    <w:rsid w:val="005249F5"/>
    <w:rsid w:val="005260F7"/>
    <w:rsid w:val="00543BD1"/>
    <w:rsid w:val="00556113"/>
    <w:rsid w:val="005621C4"/>
    <w:rsid w:val="00564C12"/>
    <w:rsid w:val="005654B8"/>
    <w:rsid w:val="00574836"/>
    <w:rsid w:val="005762CC"/>
    <w:rsid w:val="00582D3D"/>
    <w:rsid w:val="00590040"/>
    <w:rsid w:val="0059239A"/>
    <w:rsid w:val="00595386"/>
    <w:rsid w:val="00597234"/>
    <w:rsid w:val="005A4AC0"/>
    <w:rsid w:val="005A539B"/>
    <w:rsid w:val="005A5FDF"/>
    <w:rsid w:val="005B0FB7"/>
    <w:rsid w:val="005B122A"/>
    <w:rsid w:val="005B1FCB"/>
    <w:rsid w:val="005B5AC2"/>
    <w:rsid w:val="005C2833"/>
    <w:rsid w:val="005D26D7"/>
    <w:rsid w:val="005E144D"/>
    <w:rsid w:val="005E1500"/>
    <w:rsid w:val="005E3A43"/>
    <w:rsid w:val="005F0B17"/>
    <w:rsid w:val="005F77C7"/>
    <w:rsid w:val="00620675"/>
    <w:rsid w:val="00622910"/>
    <w:rsid w:val="00624440"/>
    <w:rsid w:val="006254B6"/>
    <w:rsid w:val="00627FC8"/>
    <w:rsid w:val="00633EB4"/>
    <w:rsid w:val="00640C4C"/>
    <w:rsid w:val="006433C3"/>
    <w:rsid w:val="00650F5B"/>
    <w:rsid w:val="00661D1D"/>
    <w:rsid w:val="00665916"/>
    <w:rsid w:val="006670D7"/>
    <w:rsid w:val="006719EA"/>
    <w:rsid w:val="00671F13"/>
    <w:rsid w:val="0067400A"/>
    <w:rsid w:val="006847AD"/>
    <w:rsid w:val="0069114B"/>
    <w:rsid w:val="006944C1"/>
    <w:rsid w:val="006A756A"/>
    <w:rsid w:val="006B7FE0"/>
    <w:rsid w:val="006D2C4E"/>
    <w:rsid w:val="006D66F7"/>
    <w:rsid w:val="006E283C"/>
    <w:rsid w:val="006E65DD"/>
    <w:rsid w:val="00705C9D"/>
    <w:rsid w:val="00705F13"/>
    <w:rsid w:val="00714F1D"/>
    <w:rsid w:val="00715225"/>
    <w:rsid w:val="00720CC6"/>
    <w:rsid w:val="00722DDB"/>
    <w:rsid w:val="00724728"/>
    <w:rsid w:val="007247CF"/>
    <w:rsid w:val="00724F98"/>
    <w:rsid w:val="00730B9B"/>
    <w:rsid w:val="0073182E"/>
    <w:rsid w:val="007332FF"/>
    <w:rsid w:val="00733D01"/>
    <w:rsid w:val="007355FA"/>
    <w:rsid w:val="007408F5"/>
    <w:rsid w:val="00741EAE"/>
    <w:rsid w:val="007430D4"/>
    <w:rsid w:val="00755248"/>
    <w:rsid w:val="0076190B"/>
    <w:rsid w:val="0076355D"/>
    <w:rsid w:val="00763A2D"/>
    <w:rsid w:val="007676A4"/>
    <w:rsid w:val="00777795"/>
    <w:rsid w:val="00783A57"/>
    <w:rsid w:val="00784C92"/>
    <w:rsid w:val="007859CD"/>
    <w:rsid w:val="00785C24"/>
    <w:rsid w:val="007907E4"/>
    <w:rsid w:val="00796461"/>
    <w:rsid w:val="007A5EFD"/>
    <w:rsid w:val="007A6A4F"/>
    <w:rsid w:val="007B03F5"/>
    <w:rsid w:val="007B5C09"/>
    <w:rsid w:val="007B5DA2"/>
    <w:rsid w:val="007C0966"/>
    <w:rsid w:val="007C19E7"/>
    <w:rsid w:val="007C5CFD"/>
    <w:rsid w:val="007C6D9F"/>
    <w:rsid w:val="007D4893"/>
    <w:rsid w:val="007D48A4"/>
    <w:rsid w:val="007E70CF"/>
    <w:rsid w:val="007E74A4"/>
    <w:rsid w:val="007F1B6F"/>
    <w:rsid w:val="007F263F"/>
    <w:rsid w:val="008015A8"/>
    <w:rsid w:val="0080766E"/>
    <w:rsid w:val="00811169"/>
    <w:rsid w:val="00815297"/>
    <w:rsid w:val="008170DB"/>
    <w:rsid w:val="00817BA1"/>
    <w:rsid w:val="00823022"/>
    <w:rsid w:val="0082634E"/>
    <w:rsid w:val="00830853"/>
    <w:rsid w:val="008313C4"/>
    <w:rsid w:val="00835434"/>
    <w:rsid w:val="008358C0"/>
    <w:rsid w:val="00836E22"/>
    <w:rsid w:val="00841B39"/>
    <w:rsid w:val="00842838"/>
    <w:rsid w:val="00854EC1"/>
    <w:rsid w:val="0085797F"/>
    <w:rsid w:val="00860028"/>
    <w:rsid w:val="00861DC3"/>
    <w:rsid w:val="00867019"/>
    <w:rsid w:val="00872B4E"/>
    <w:rsid w:val="00872EF1"/>
    <w:rsid w:val="0087320B"/>
    <w:rsid w:val="008735A9"/>
    <w:rsid w:val="00877BC5"/>
    <w:rsid w:val="00877D20"/>
    <w:rsid w:val="00881C48"/>
    <w:rsid w:val="008831BC"/>
    <w:rsid w:val="00885B80"/>
    <w:rsid w:val="00885C30"/>
    <w:rsid w:val="00885E9B"/>
    <w:rsid w:val="0089368E"/>
    <w:rsid w:val="00893C96"/>
    <w:rsid w:val="0089500A"/>
    <w:rsid w:val="00897C94"/>
    <w:rsid w:val="008A7C12"/>
    <w:rsid w:val="008B03CE"/>
    <w:rsid w:val="008B521D"/>
    <w:rsid w:val="008B529E"/>
    <w:rsid w:val="008C17FB"/>
    <w:rsid w:val="008C2A5E"/>
    <w:rsid w:val="008C70BB"/>
    <w:rsid w:val="008D1B00"/>
    <w:rsid w:val="008D57B8"/>
    <w:rsid w:val="008E03FC"/>
    <w:rsid w:val="008E510B"/>
    <w:rsid w:val="00902B13"/>
    <w:rsid w:val="00911941"/>
    <w:rsid w:val="0091340C"/>
    <w:rsid w:val="0092024D"/>
    <w:rsid w:val="009203D2"/>
    <w:rsid w:val="00925146"/>
    <w:rsid w:val="00925F0F"/>
    <w:rsid w:val="00932F6B"/>
    <w:rsid w:val="00934E50"/>
    <w:rsid w:val="009468BC"/>
    <w:rsid w:val="00947FAE"/>
    <w:rsid w:val="009616DF"/>
    <w:rsid w:val="0096542F"/>
    <w:rsid w:val="00967FA7"/>
    <w:rsid w:val="00971645"/>
    <w:rsid w:val="00977919"/>
    <w:rsid w:val="00983000"/>
    <w:rsid w:val="009870FA"/>
    <w:rsid w:val="009921C3"/>
    <w:rsid w:val="0099551D"/>
    <w:rsid w:val="009A383A"/>
    <w:rsid w:val="009A5897"/>
    <w:rsid w:val="009A5F24"/>
    <w:rsid w:val="009B0B3E"/>
    <w:rsid w:val="009B1913"/>
    <w:rsid w:val="009B1BF1"/>
    <w:rsid w:val="009B53DF"/>
    <w:rsid w:val="009B6657"/>
    <w:rsid w:val="009B6966"/>
    <w:rsid w:val="009D0EB5"/>
    <w:rsid w:val="009D14F9"/>
    <w:rsid w:val="009D2B74"/>
    <w:rsid w:val="009D63FF"/>
    <w:rsid w:val="009E175D"/>
    <w:rsid w:val="009E3CC2"/>
    <w:rsid w:val="009F06BD"/>
    <w:rsid w:val="009F2A4D"/>
    <w:rsid w:val="009F3737"/>
    <w:rsid w:val="00A00828"/>
    <w:rsid w:val="00A03290"/>
    <w:rsid w:val="00A0387E"/>
    <w:rsid w:val="00A05BFD"/>
    <w:rsid w:val="00A07490"/>
    <w:rsid w:val="00A10655"/>
    <w:rsid w:val="00A12B64"/>
    <w:rsid w:val="00A22C38"/>
    <w:rsid w:val="00A22D3C"/>
    <w:rsid w:val="00A25193"/>
    <w:rsid w:val="00A26E80"/>
    <w:rsid w:val="00A31AE8"/>
    <w:rsid w:val="00A3739D"/>
    <w:rsid w:val="00A3761F"/>
    <w:rsid w:val="00A37DDA"/>
    <w:rsid w:val="00A45005"/>
    <w:rsid w:val="00A50031"/>
    <w:rsid w:val="00A53CF0"/>
    <w:rsid w:val="00A66DD9"/>
    <w:rsid w:val="00A7620F"/>
    <w:rsid w:val="00A76790"/>
    <w:rsid w:val="00A925EC"/>
    <w:rsid w:val="00A929AA"/>
    <w:rsid w:val="00A92B6B"/>
    <w:rsid w:val="00A96249"/>
    <w:rsid w:val="00AA541E"/>
    <w:rsid w:val="00AB3CE8"/>
    <w:rsid w:val="00AD0DA4"/>
    <w:rsid w:val="00AD4169"/>
    <w:rsid w:val="00AE193F"/>
    <w:rsid w:val="00AE25C6"/>
    <w:rsid w:val="00AE2A8A"/>
    <w:rsid w:val="00AE306C"/>
    <w:rsid w:val="00AF28C1"/>
    <w:rsid w:val="00B02EF1"/>
    <w:rsid w:val="00B07C97"/>
    <w:rsid w:val="00B11C67"/>
    <w:rsid w:val="00B15754"/>
    <w:rsid w:val="00B16002"/>
    <w:rsid w:val="00B2046E"/>
    <w:rsid w:val="00B20E8B"/>
    <w:rsid w:val="00B257E1"/>
    <w:rsid w:val="00B2599A"/>
    <w:rsid w:val="00B27AC4"/>
    <w:rsid w:val="00B31D3A"/>
    <w:rsid w:val="00B343CC"/>
    <w:rsid w:val="00B41F51"/>
    <w:rsid w:val="00B5084A"/>
    <w:rsid w:val="00B606A1"/>
    <w:rsid w:val="00B614F7"/>
    <w:rsid w:val="00B616B8"/>
    <w:rsid w:val="00B61B26"/>
    <w:rsid w:val="00B65E6B"/>
    <w:rsid w:val="00B674EB"/>
    <w:rsid w:val="00B675B2"/>
    <w:rsid w:val="00B81261"/>
    <w:rsid w:val="00B8223E"/>
    <w:rsid w:val="00B832AE"/>
    <w:rsid w:val="00B86678"/>
    <w:rsid w:val="00B92F9B"/>
    <w:rsid w:val="00B941B3"/>
    <w:rsid w:val="00B96513"/>
    <w:rsid w:val="00BA1A56"/>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1E6F"/>
    <w:rsid w:val="00C15D4D"/>
    <w:rsid w:val="00C175DC"/>
    <w:rsid w:val="00C23559"/>
    <w:rsid w:val="00C30171"/>
    <w:rsid w:val="00C309D8"/>
    <w:rsid w:val="00C43519"/>
    <w:rsid w:val="00C45263"/>
    <w:rsid w:val="00C51537"/>
    <w:rsid w:val="00C52BC3"/>
    <w:rsid w:val="00C53ECF"/>
    <w:rsid w:val="00C61AFA"/>
    <w:rsid w:val="00C61D64"/>
    <w:rsid w:val="00C62099"/>
    <w:rsid w:val="00C64EA3"/>
    <w:rsid w:val="00C72867"/>
    <w:rsid w:val="00C75E81"/>
    <w:rsid w:val="00C8255D"/>
    <w:rsid w:val="00C86609"/>
    <w:rsid w:val="00C92B4C"/>
    <w:rsid w:val="00C944F2"/>
    <w:rsid w:val="00C954F6"/>
    <w:rsid w:val="00C96318"/>
    <w:rsid w:val="00CA048D"/>
    <w:rsid w:val="00CA36A0"/>
    <w:rsid w:val="00CA6BC5"/>
    <w:rsid w:val="00CB4980"/>
    <w:rsid w:val="00CC2F1A"/>
    <w:rsid w:val="00CC571B"/>
    <w:rsid w:val="00CC61CD"/>
    <w:rsid w:val="00CC6C02"/>
    <w:rsid w:val="00CC737B"/>
    <w:rsid w:val="00CD16CB"/>
    <w:rsid w:val="00CD1F65"/>
    <w:rsid w:val="00CD5011"/>
    <w:rsid w:val="00CE640F"/>
    <w:rsid w:val="00CE76BC"/>
    <w:rsid w:val="00CF540E"/>
    <w:rsid w:val="00D02F07"/>
    <w:rsid w:val="00D15D88"/>
    <w:rsid w:val="00D27D49"/>
    <w:rsid w:val="00D27EBE"/>
    <w:rsid w:val="00D32BCF"/>
    <w:rsid w:val="00D34336"/>
    <w:rsid w:val="00D35D55"/>
    <w:rsid w:val="00D36A49"/>
    <w:rsid w:val="00D517C6"/>
    <w:rsid w:val="00D5309E"/>
    <w:rsid w:val="00D70035"/>
    <w:rsid w:val="00D71D84"/>
    <w:rsid w:val="00D72464"/>
    <w:rsid w:val="00D72A57"/>
    <w:rsid w:val="00D768EB"/>
    <w:rsid w:val="00D81E17"/>
    <w:rsid w:val="00D82D1E"/>
    <w:rsid w:val="00D832D9"/>
    <w:rsid w:val="00D83EC2"/>
    <w:rsid w:val="00D90F00"/>
    <w:rsid w:val="00D975C0"/>
    <w:rsid w:val="00DA5285"/>
    <w:rsid w:val="00DB191D"/>
    <w:rsid w:val="00DB4F91"/>
    <w:rsid w:val="00DB6D0A"/>
    <w:rsid w:val="00DC06BE"/>
    <w:rsid w:val="00DC1F0F"/>
    <w:rsid w:val="00DC3117"/>
    <w:rsid w:val="00DC5DD9"/>
    <w:rsid w:val="00DC6D2D"/>
    <w:rsid w:val="00DD4E59"/>
    <w:rsid w:val="00DE33B5"/>
    <w:rsid w:val="00DE5E18"/>
    <w:rsid w:val="00DF0487"/>
    <w:rsid w:val="00DF5EA4"/>
    <w:rsid w:val="00E02681"/>
    <w:rsid w:val="00E02792"/>
    <w:rsid w:val="00E034D8"/>
    <w:rsid w:val="00E04CC0"/>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75451"/>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22AC"/>
    <w:rsid w:val="00ED4FF7"/>
    <w:rsid w:val="00ED5B7B"/>
    <w:rsid w:val="00EE38FA"/>
    <w:rsid w:val="00EE3E2C"/>
    <w:rsid w:val="00EE5D23"/>
    <w:rsid w:val="00EE750D"/>
    <w:rsid w:val="00EF051F"/>
    <w:rsid w:val="00EF3C4A"/>
    <w:rsid w:val="00EF3CA4"/>
    <w:rsid w:val="00EF49A8"/>
    <w:rsid w:val="00EF7859"/>
    <w:rsid w:val="00F014DA"/>
    <w:rsid w:val="00F02591"/>
    <w:rsid w:val="00F15931"/>
    <w:rsid w:val="00F23D85"/>
    <w:rsid w:val="00F467B9"/>
    <w:rsid w:val="00F5696E"/>
    <w:rsid w:val="00F60EFF"/>
    <w:rsid w:val="00F67D2D"/>
    <w:rsid w:val="00F858F2"/>
    <w:rsid w:val="00F860CC"/>
    <w:rsid w:val="00F94398"/>
    <w:rsid w:val="00FB2B56"/>
    <w:rsid w:val="00FB3CC5"/>
    <w:rsid w:val="00FB55D5"/>
    <w:rsid w:val="00FB7F9B"/>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C2E2F"/>
  <w15:docId w15:val="{5E254CD0-3312-4FAF-BEA4-C75A7CCC6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F23D85"/>
    <w:pPr>
      <w:keepNext/>
      <w:keepLines/>
      <w:spacing w:before="240"/>
      <w:outlineLvl w:val="0"/>
    </w:pPr>
    <w:rPr>
      <w:rFonts w:ascii="Lato Semibold" w:eastAsia="Times New Roman" w:hAnsi="Lato Semibold"/>
      <w:color w:val="E35205" w:themeColor="text2"/>
      <w:kern w:val="32"/>
      <w:sz w:val="36"/>
      <w:szCs w:val="32"/>
    </w:rPr>
  </w:style>
  <w:style w:type="paragraph" w:styleId="Heading2">
    <w:name w:val="heading 2"/>
    <w:basedOn w:val="Normal"/>
    <w:next w:val="Normal"/>
    <w:link w:val="Heading2Char"/>
    <w:uiPriority w:val="3"/>
    <w:qFormat/>
    <w:rsid w:val="00F23D85"/>
    <w:pPr>
      <w:keepNext/>
      <w:keepLines/>
      <w:spacing w:before="240"/>
      <w:outlineLvl w:val="1"/>
    </w:pPr>
    <w:rPr>
      <w:rFonts w:ascii="Lato Semibold" w:eastAsia="Times New Roman" w:hAnsi="Lato Semibold"/>
      <w:color w:val="2E979C" w:themeColor="accent3"/>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3A3440"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3A3440"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3A344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F23D85"/>
    <w:rPr>
      <w:rFonts w:ascii="Lato Semibold" w:eastAsia="Times New Roman" w:hAnsi="Lato Semibold"/>
      <w:color w:val="E35205" w:themeColor="text2"/>
      <w:kern w:val="32"/>
      <w:sz w:val="36"/>
      <w:szCs w:val="32"/>
    </w:rPr>
  </w:style>
  <w:style w:type="character" w:customStyle="1" w:styleId="Heading2Char">
    <w:name w:val="Heading 2 Char"/>
    <w:basedOn w:val="DefaultParagraphFont"/>
    <w:link w:val="Heading2"/>
    <w:uiPriority w:val="3"/>
    <w:rsid w:val="00F23D85"/>
    <w:rPr>
      <w:rFonts w:ascii="Lato Semibold" w:eastAsia="Times New Roman" w:hAnsi="Lato Semibold"/>
      <w:color w:val="2E979C" w:themeColor="accent3"/>
      <w:sz w:val="32"/>
      <w:szCs w:val="28"/>
    </w:rPr>
  </w:style>
  <w:style w:type="paragraph" w:styleId="Title">
    <w:name w:val="Title"/>
    <w:basedOn w:val="Normal"/>
    <w:next w:val="Normal"/>
    <w:link w:val="TitleChar"/>
    <w:qFormat/>
    <w:rsid w:val="00F23D85"/>
    <w:rPr>
      <w:rFonts w:ascii="Lato Semibold" w:eastAsia="Times New Roman" w:hAnsi="Lato Semibold"/>
      <w:bCs/>
      <w:color w:val="3A3440" w:themeColor="text1"/>
      <w:kern w:val="32"/>
      <w:sz w:val="60"/>
      <w:szCs w:val="64"/>
    </w:rPr>
  </w:style>
  <w:style w:type="character" w:customStyle="1" w:styleId="TitleChar">
    <w:name w:val="Title Char"/>
    <w:basedOn w:val="DefaultParagraphFont"/>
    <w:link w:val="Title"/>
    <w:rsid w:val="00F23D85"/>
    <w:rPr>
      <w:rFonts w:ascii="Lato Semibold" w:eastAsia="Times New Roman" w:hAnsi="Lato Semibold"/>
      <w:bCs/>
      <w:color w:val="3A3440" w:themeColor="text1"/>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F23D85"/>
    <w:pPr>
      <w:numPr>
        <w:ilvl w:val="1"/>
      </w:numPr>
      <w:spacing w:after="160"/>
    </w:pPr>
    <w:rPr>
      <w:rFonts w:asciiTheme="majorHAnsi" w:eastAsia="Times New Roman" w:hAnsiTheme="majorHAnsi"/>
      <w:color w:val="E35205" w:themeColor="tex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3A3440"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3A3440"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3A3440"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BFD39C" w:themeColor="accent4" w:themeTint="66"/>
        <w:left w:val="single" w:sz="4" w:space="0" w:color="BFD39C" w:themeColor="accent4" w:themeTint="66"/>
        <w:bottom w:val="single" w:sz="4" w:space="0" w:color="BFD39C" w:themeColor="accent4" w:themeTint="66"/>
        <w:right w:val="single" w:sz="4" w:space="0" w:color="BFD39C" w:themeColor="accent4" w:themeTint="66"/>
        <w:insideH w:val="single" w:sz="4" w:space="0" w:color="BFD39C" w:themeColor="accent4" w:themeTint="66"/>
        <w:insideV w:val="single" w:sz="4" w:space="0" w:color="BFD39C" w:themeColor="accent4" w:themeTint="66"/>
      </w:tblBorders>
    </w:tblPr>
    <w:tblStylePr w:type="firstRow">
      <w:rPr>
        <w:b/>
        <w:bCs/>
      </w:rPr>
      <w:tblPr/>
      <w:tcPr>
        <w:tcBorders>
          <w:bottom w:val="single" w:sz="12" w:space="0" w:color="9FBD6B" w:themeColor="accent4" w:themeTint="99"/>
        </w:tcBorders>
      </w:tcPr>
    </w:tblStylePr>
    <w:tblStylePr w:type="lastRow">
      <w:rPr>
        <w:b/>
        <w:bCs/>
      </w:rPr>
      <w:tblPr/>
      <w:tcPr>
        <w:tcBorders>
          <w:top w:val="double" w:sz="2" w:space="0" w:color="9FBD6B"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F23D85"/>
    <w:rPr>
      <w:rFonts w:ascii="Lato" w:hAnsi="Lato"/>
      <w:b/>
      <w:bCs/>
      <w:color w:val="E35205" w:themeColor="text2"/>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FollowedHyperlink">
    <w:name w:val="FollowedHyperlink"/>
    <w:basedOn w:val="DefaultParagraphFont"/>
    <w:uiPriority w:val="99"/>
    <w:semiHidden/>
    <w:unhideWhenUsed/>
    <w:rsid w:val="001D7384"/>
    <w:rPr>
      <w:color w:val="0D5D90" w:themeColor="followedHyperlink"/>
      <w:u w:val="single"/>
    </w:rPr>
  </w:style>
  <w:style w:type="paragraph" w:styleId="FootnoteText">
    <w:name w:val="footnote text"/>
    <w:basedOn w:val="Normal"/>
    <w:link w:val="FootnoteTextChar"/>
    <w:uiPriority w:val="99"/>
    <w:semiHidden/>
    <w:unhideWhenUsed/>
    <w:rsid w:val="006E65DD"/>
    <w:pPr>
      <w:spacing w:after="0"/>
    </w:pPr>
    <w:rPr>
      <w:sz w:val="20"/>
    </w:rPr>
  </w:style>
  <w:style w:type="character" w:customStyle="1" w:styleId="FootnoteTextChar">
    <w:name w:val="Footnote Text Char"/>
    <w:basedOn w:val="DefaultParagraphFont"/>
    <w:link w:val="FootnoteText"/>
    <w:uiPriority w:val="99"/>
    <w:semiHidden/>
    <w:rsid w:val="006E65DD"/>
    <w:rPr>
      <w:sz w:val="20"/>
    </w:rPr>
  </w:style>
  <w:style w:type="character" w:styleId="FootnoteReference">
    <w:name w:val="footnote reference"/>
    <w:basedOn w:val="DefaultParagraphFont"/>
    <w:uiPriority w:val="99"/>
    <w:semiHidden/>
    <w:unhideWhenUsed/>
    <w:rsid w:val="006E65DD"/>
    <w:rPr>
      <w:vertAlign w:val="superscript"/>
    </w:rPr>
  </w:style>
  <w:style w:type="character" w:styleId="Strong">
    <w:name w:val="Strong"/>
    <w:basedOn w:val="DefaultParagraphFont"/>
    <w:uiPriority w:val="22"/>
    <w:qFormat/>
    <w:rsid w:val="00CD16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389263865">
      <w:bodyDiv w:val="1"/>
      <w:marLeft w:val="0"/>
      <w:marRight w:val="0"/>
      <w:marTop w:val="0"/>
      <w:marBottom w:val="0"/>
      <w:divBdr>
        <w:top w:val="none" w:sz="0" w:space="0" w:color="auto"/>
        <w:left w:val="none" w:sz="0" w:space="0" w:color="auto"/>
        <w:bottom w:val="none" w:sz="0" w:space="0" w:color="auto"/>
        <w:right w:val="none" w:sz="0" w:space="0" w:color="auto"/>
      </w:divBdr>
    </w:div>
    <w:div w:id="1709523689">
      <w:bodyDiv w:val="1"/>
      <w:marLeft w:val="0"/>
      <w:marRight w:val="0"/>
      <w:marTop w:val="0"/>
      <w:marBottom w:val="0"/>
      <w:divBdr>
        <w:top w:val="none" w:sz="0" w:space="0" w:color="auto"/>
        <w:left w:val="none" w:sz="0" w:space="0" w:color="auto"/>
        <w:bottom w:val="none" w:sz="0" w:space="0" w:color="auto"/>
        <w:right w:val="none" w:sz="0" w:space="0" w:color="auto"/>
      </w:divBdr>
      <w:divsChild>
        <w:div w:id="463543314">
          <w:marLeft w:val="0"/>
          <w:marRight w:val="0"/>
          <w:marTop w:val="0"/>
          <w:marBottom w:val="0"/>
          <w:divBdr>
            <w:top w:val="none" w:sz="0" w:space="0" w:color="auto"/>
            <w:left w:val="none" w:sz="0" w:space="0" w:color="auto"/>
            <w:bottom w:val="none" w:sz="0" w:space="0" w:color="auto"/>
            <w:right w:val="none" w:sz="0" w:space="0" w:color="auto"/>
          </w:divBdr>
        </w:div>
      </w:divsChild>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jennifer.harlock@nt.gov.au?subject=CONFIDENTIAL%20-%20NTPC%20Expression%20of%20Interes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2025">
      <a:dk1>
        <a:srgbClr val="3A3440"/>
      </a:dk1>
      <a:lt1>
        <a:sysClr val="window" lastClr="FFFFFF"/>
      </a:lt1>
      <a:dk2>
        <a:srgbClr val="E35205"/>
      </a:dk2>
      <a:lt2>
        <a:srgbClr val="FFFFFF"/>
      </a:lt2>
      <a:accent1>
        <a:srgbClr val="FA3E00"/>
      </a:accent1>
      <a:accent2>
        <a:srgbClr val="00235D"/>
      </a:accent2>
      <a:accent3>
        <a:srgbClr val="2E979C"/>
      </a:accent3>
      <a:accent4>
        <a:srgbClr val="566C30"/>
      </a:accent4>
      <a:accent5>
        <a:srgbClr val="552855"/>
      </a:accent5>
      <a:accent6>
        <a:srgbClr val="009DC1"/>
      </a:accent6>
      <a:hlink>
        <a:srgbClr val="0563C1"/>
      </a:hlink>
      <a:folHlink>
        <a:srgbClr val="0D5D90"/>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2025-05-23T00:00:00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540D05-6F24-4753-946B-239D17F1173D}">
  <ds:schemaRefs>
    <ds:schemaRef ds:uri="http://schemas.openxmlformats.org/officeDocument/2006/bibliography"/>
  </ds:schemaRefs>
</ds:datastoreItem>
</file>

<file path=customXml/itemProps3.xml><?xml version="1.0" encoding="utf-8"?>
<ds:datastoreItem xmlns:ds="http://schemas.openxmlformats.org/officeDocument/2006/customXml" ds:itemID="{8A71DD62-7C8C-4D94-BA7F-433CC134922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NTG form.dotx</Template>
  <TotalTime>174</TotalTime>
  <Pages>3</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NT Planning Commission Expression of Interest Registration For</vt:lpstr>
    </vt:vector>
  </TitlesOfParts>
  <Company>LANDS, PLANNING AND ENVIRONMENT</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Registration For</dc:title>
  <dc:creator>Karen Mcguigan</dc:creator>
  <cp:lastModifiedBy>Karen Mcguigan</cp:lastModifiedBy>
  <cp:revision>2</cp:revision>
  <cp:lastPrinted>2019-07-29T01:45:00Z</cp:lastPrinted>
  <dcterms:created xsi:type="dcterms:W3CDTF">2025-05-22T05:10:00Z</dcterms:created>
  <dcterms:modified xsi:type="dcterms:W3CDTF">2025-05-23T07:13:00Z</dcterms:modified>
</cp:coreProperties>
</file>